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b69be" w14:textId="76b6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29 декабря 2017 года № 18-1 "О бюджете сельских округов Жангалинского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25 декабря 2018 года № 29-3. Зарегистрировано Департаментом юстиции Западно-Казахстанской области 28 декабря 2018 года № 5480. Утратило силу решением Жангалинского районного маслихата Западно-Казахстанской области от 27 февраля 2019 года № 32-4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27.02.2019 </w:t>
      </w:r>
      <w:r>
        <w:rPr>
          <w:rFonts w:ascii="Times New Roman"/>
          <w:b w:val="false"/>
          <w:i w:val="false"/>
          <w:color w:val="ff0000"/>
          <w:sz w:val="28"/>
        </w:rPr>
        <w:t>№ 32-4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29 декабря 2017 года №18-1 "О бюджете сельских округов Жангалинского района на 2018-2020 годы" (зарегистрированное в Реестре государственной регистрации нормативных правовых актов №5042, опубликованное 24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Жангалинского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97 637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28 452 тысячи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69 185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97 637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Жанажолского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23 685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1 842 тысячи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21 843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23 685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Копжасарского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24 296 тысяч тенге: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2 182 тысячи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тысячи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22 112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24 296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 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Мастексайского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30 147 тысяч тенге: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2 810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140 тысяч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27 197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30 147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бюджетах сельских округов на 2018 год поступления субвенции, передаваемой из районного бюджета в сумме 75 460 тысяч тенге, в том числе: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Жангалинский сельский округ – 8 577 тысяч тенге;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Жанаказанский сельский округ – 13 231 тысяча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Жанажолский сельский округ – 20 642 тысячи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Копжасарский сельский округ – 12 739 тысяч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Мастексайский сельский округ – 20 271 тысяча тенге.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Предусмотреть в бюджетах сельских округов на 2018 год поступления целевых трансфертов, передаваемых из районного бюджета в сумме 86 152 тысячи тенге, в том числе: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Жангалинский сельский округ – 60 608 тысяч тенге;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Жанаказанский сельский округ – 8 044 тысячи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Жанажолский сельский округ – 1 201 тысяча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Копжасарский сельский округ – 9 373 тысячи тенге;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Мастексайский сельский округ – 6 926 тысяч тенге.";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районного маслихата (С.Успанова)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2018 года.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Э.Альмуханов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З.Сисенғали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№18-1</w:t>
            </w:r>
          </w:p>
        </w:tc>
      </w:tr>
    </w:tbl>
    <w:bookmarkStart w:name="z101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Жангалинского сельского округа на 2018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97 637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№18-1</w:t>
            </w:r>
          </w:p>
        </w:tc>
      </w:tr>
    </w:tbl>
    <w:bookmarkStart w:name="z10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2018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914"/>
        <w:gridCol w:w="1242"/>
        <w:gridCol w:w="1242"/>
        <w:gridCol w:w="589"/>
        <w:gridCol w:w="5338"/>
        <w:gridCol w:w="206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№18-1</w:t>
            </w:r>
          </w:p>
        </w:tc>
      </w:tr>
    </w:tbl>
    <w:bookmarkStart w:name="z10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Копжасарского сельского округа на 2018 год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6"/>
        <w:gridCol w:w="1106"/>
        <w:gridCol w:w="1502"/>
        <w:gridCol w:w="1502"/>
        <w:gridCol w:w="1502"/>
        <w:gridCol w:w="3091"/>
        <w:gridCol w:w="24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14 488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 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 29-3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№18-1</w:t>
            </w:r>
          </w:p>
        </w:tc>
      </w:tr>
    </w:tbl>
    <w:bookmarkStart w:name="z11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Мастексайского сельского округа на 2018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868"/>
        <w:gridCol w:w="1179"/>
        <w:gridCol w:w="1180"/>
        <w:gridCol w:w="1180"/>
        <w:gridCol w:w="5068"/>
        <w:gridCol w:w="195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30 147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7 785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