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3b5" w14:textId="093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2017 года № 18-1 "О бюджете сельских округов Жангалинского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июля 2018 года № 25-1. Зарегистрировано Департаментом юстиции Западно-Казахстанской области 13 августа 2018 года № 5322.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№5042, опубликованное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Жанаказанского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24 321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23 480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21 638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23 775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23 775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 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29 802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26 992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29 802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бюджетах сельских округов на 2018 год поступления субвенции, передаваемой из районного бюджета в сумме 75 460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8 577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13 231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20 642 тысячи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12 739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20 271 тысяча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2018 год поступления целевых трансфертов, передаваемых из районного бюджета в сумме 79 262 тысячи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сельский округ – 54 852 тысячи тенге;     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7 839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996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8 854 тысячи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6 721 тысяча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2018 год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31"/>
        <w:gridCol w:w="949"/>
        <w:gridCol w:w="487"/>
        <w:gridCol w:w="1247"/>
        <w:gridCol w:w="582"/>
        <w:gridCol w:w="1198"/>
        <w:gridCol w:w="105"/>
        <w:gridCol w:w="1303"/>
        <w:gridCol w:w="2682"/>
        <w:gridCol w:w="216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2018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31"/>
        <w:gridCol w:w="949"/>
        <w:gridCol w:w="487"/>
        <w:gridCol w:w="1247"/>
        <w:gridCol w:w="582"/>
        <w:gridCol w:w="1198"/>
        <w:gridCol w:w="105"/>
        <w:gridCol w:w="1303"/>
        <w:gridCol w:w="2682"/>
        <w:gridCol w:w="216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2018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2018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