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17e2" w14:textId="3611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24 декабря 2013 года № 15-4 "Об утверждении Правил оказания социальной помощи, установления размеров и определения перечня отдельных категорий нуждающихся граждан Жангалинского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17 июля 2018 года № 24-3. Зарегистрировано Департаментом юстиции Западно-Казахстанской области 3 августа 2018 года № 5318. Утратило силу решением Жангалинского районного маслихата Западно-Казахстанской области от 3 марта 2020 года № 44-2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03.03.2020 </w:t>
      </w:r>
      <w:r>
        <w:rPr>
          <w:rFonts w:ascii="Times New Roman"/>
          <w:b w:val="false"/>
          <w:i w:val="false"/>
          <w:color w:val="ff0000"/>
          <w:sz w:val="28"/>
        </w:rPr>
        <w:t>№ 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 года № 504 "Об утверждении Типовых правил оказания социальной помощи, установления размеров и определения перечня отдельных категорий нуждающихся граждан",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24 декабря 2013 года № 15-4 "Об утверждении Правил оказания социальной помощи, установления размеров и определения перечня отдельных категорий нуждающихся граждан Жангалинского района" (зарегистрированное в Реестре государственной регистрации нормативных правовых актов № 3415, опубликованное 3 февраля 2014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Жангалинского района,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первую графу изложить в следующий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Участники и инвалиды Великой Отечественной войны – 300 000".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акима Западно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Б.Конысбаева__________________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 июля 2018 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