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fb80" w14:textId="6d2f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сельских округов Жангалинского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26 июня 2018 года № 23-1. Зарегистрировано Департаментом юстиции Западно-Казахстанской области 28 июня 2018 года № 5266. Утратило силу решением Жангалинского районного маслихата Западно-Казахстанской области от 24 декабря 2021 года № 14-10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14-10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 года "О 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 года № 295 "Об утверждении Типового регламента собрания местного сообщества" (Зарегистрирован в Министерстве юстиции Республики Казахстан 8 сентября 2017 года №15630) Жангалинский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сельских округов Жангалинского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Жангалинского районного маслихата (С.Успанова)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для сельских округов с численностью населения более двух тысяч человек со дня первого официального опубликования и для сельских округов с численностью населения две тысячи и менее человек с 1 января 2020 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Жангалинского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 июня 2018 года № 23-1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сельских округов Жангалинского района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сельских округов Жангалинского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39-3 Закона Республики Казахстан от 23 января 2001 года "О местном государственном управлении и самоуправлении в Республике Казахстан"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 295 "Об утверждении Типового регламента собрания местного сообщества" (Зарегистрирован в Министерстве юстиции Республики Казахстан 8 сентября 2017 года № 15630).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Жангалинским районным маслихатом (далее – районный маслихат).</w:t>
      </w:r>
    </w:p>
    <w:bookmarkEnd w:id="13"/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созыва собрания местного сообщества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и отчета об исполнении бюджета;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районный маслихат для проведения выборов акима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собрания.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районного маслихата,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собрания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собрания.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6"/>
    <w:bookmarkStart w:name="z5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принятия решений собранием местного сообщества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 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соответствующего района (города областного значения).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сельского округа.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62"/>
    <w:bookmarkStart w:name="z6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Контроль за исполнением решений собрания местного сообщества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