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3f26" w14:textId="18f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2017 года № 18-1 "О бюджете сельских округов Жангалинского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апреля 2018 года № 21-1. Зарегистрировано Департаментом юстиции Западно-Казахстанской области 27 апреля 2018 года № 5184.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Законом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 декабря 2017 года №18-1 "О бюджете сельских округов Жангалинского района на 2018-2020 годы" (зарегистрированное в Реестре государственной регистрации нормативных правовых актов №5042, опубликованное 24 января 2018 года в Эталонном контрольном банке нормативных правовых актов Республики Казахстан ) следующие изменения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46 776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18 324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Жанаказанского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13 581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16 832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26 534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26 534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27 646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24 836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27 646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бюджетах сельских округов на 2018 год поступления субвенции, передаваемой из районного бюджета в сумме 83 175 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8 577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13 231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24 142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12 739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24 486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2018 год поступления целевых трансфертов, передаваемых из районного бюджета в сумме 10 997 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9 747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350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550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350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 января 2018 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апреля 2018 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18-1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749"/>
        <w:gridCol w:w="3248"/>
        <w:gridCol w:w="28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28 452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46 776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22 295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апреля 2018 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18-1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2018 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749"/>
        <w:gridCol w:w="3248"/>
        <w:gridCol w:w="28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16 832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16 832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апреля 2018 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18-1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2018 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апреля 2018 года № 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18-1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2018 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6"/>
        <w:gridCol w:w="1226"/>
        <w:gridCol w:w="581"/>
        <w:gridCol w:w="5269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