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763fc" w14:textId="b3763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20 декабря 2017 года № 17-1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30 марта 2018 года № 20-1. Зарегистрировано Департаментом юстиции Западно-Казахстанской области 11 апреля 2018 года № 5140. Утратило силу решением Жангалинского районного маслихата Западно-Казахстанской области от 27 февраля 2019 года № 32-4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27.02.2019 </w:t>
      </w:r>
      <w:r>
        <w:rPr>
          <w:rFonts w:ascii="Times New Roman"/>
          <w:b w:val="false"/>
          <w:i w:val="false"/>
          <w:color w:val="ff0000"/>
          <w:sz w:val="28"/>
        </w:rPr>
        <w:t>№ 32-4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20 декабря 2017 года №17-1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районном бюджете на 2018-2020 годы" (зарегистрированное в Реестре государственной регистрации нормативных правовых актов №5020, опубликованное 9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4 149 183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585 964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1 480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560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3 561 179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4 182 764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79 368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79 368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-112 949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112 949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79 365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25 221 тысяча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58 805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(Успанова С.)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2018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Е.Ибрашев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2018 года №20-1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№17-1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763"/>
        <w:gridCol w:w="1036"/>
        <w:gridCol w:w="1036"/>
        <w:gridCol w:w="1036"/>
        <w:gridCol w:w="5131"/>
        <w:gridCol w:w="253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4 149 183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585 964 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167 606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167 606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155 644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155 644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252 067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241 466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3 561 179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3 561 179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4 182 764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204 289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157 655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2 285 771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184 079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184 079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178 357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1 960 798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1 926 544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1 815 001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1 811 384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111 543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140 894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140 894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124 190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395 074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111 034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111 034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111 034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258 759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258 759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95 079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549 968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174 863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167 773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126 259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371 168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358 967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358 967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192 018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166 949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239 322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107 190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101 690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154 063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125 172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112 686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234 038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234 038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234 038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133 641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83 175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-112 949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112 949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