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f548" w14:textId="ea4f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27 марта 2018 года № 68. Зарегистрировано Департаментом юстиции Западно-Казахстанской области 10 апреля 2018 года № 5132. Утратило силу постановлением акимата Жангалинского района Западно-Казахстанской области от 12 апреля 2023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Жангалинского района Западно-Казахстанской области от 12.04.2023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№16299)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19 мая 2017 года № 117 "Об утверждении методики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бюджета" (зарегистрированное в Реестре государственной регистрации нормативных правовых актов №4816, опубликованное 27 июня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Жангалинского района (Карменов 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Нургожину Ж.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Мукамбетжанов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марта 2018 года № 68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5"/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постановления акимата Жангалинского района Западно-Казахстанской области от 14.07.2022 </w:t>
      </w:r>
      <w:r>
        <w:rPr>
          <w:rFonts w:ascii="Times New Roman"/>
          <w:b w:val="false"/>
          <w:i w:val="false"/>
          <w:color w:val="000000"/>
          <w:sz w:val="28"/>
        </w:rPr>
        <w:t>№ 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акимата Жангалинского района Западно-Казахстанской области от 14.07.2022 </w:t>
      </w:r>
      <w:r>
        <w:rPr>
          <w:rFonts w:ascii="Times New Roman"/>
          <w:b w:val="false"/>
          <w:i w:val="false"/>
          <w:color w:val="000000"/>
          <w:sz w:val="28"/>
        </w:rPr>
        <w:t>№ 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не ориентирует коллектив на качественное и своевременное выполнение поставленных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представление об инструментах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разрабатывает неэффективные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самообладание 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коллегам накопленный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интереса к новым знаниям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     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     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     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