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9697" w14:textId="0c69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Бокейординскому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29 декабря 2018 года № 243. Зарегистрировано Департаментом юстиции Западно-Казахстанской области 4 января 2019 года № 5495. Утратило силу постановлением акимата Бокейординского района Западно-Казахстанской области от 25 июля 2024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Бокейординского района Западно-Казахстанской области от 25.07.2024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Бокейординского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схему пастбищеоборотов на основании геоботанического обследования пастбищ по Бокейординскому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(Е.Айткалиев)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Р.Зулкашева.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2018 года № 243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по Бокейординскому району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1374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