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16d5" w14:textId="268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2018 года № 22-2. Зарегистрировано Департаментом юстиции Западно-Казахстанской области 28 декабря 2018 года № 5483.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4 609 420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256 624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4 347 616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4 650 137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45 098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68 335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85 815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1 - в редакции решения Бокейординского районного маслихата Западно-Казахстанской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от 30 ноября 2018 года "О республиканском бюджете на 2019 – 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 областном бюджете на 2018-2020 годы" (зарегистрированное в Реестре государственной регистрации нормативных правовых актов за № 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2019 – 2021 годы".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-100%.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- 100%.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2019 год размеры субвенций, передаваемых из районного бюджета в нижестоящие бюджеты, в общей сумме 178 187 тысяч тенге,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79 968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50 977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47 242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2019 год в размере 6 305 тысяч тенге.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2019 года.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бюджетных программ сельских округов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22-2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1 - в редакции решения Бокейординского районного маслихата Западно-Казахстанской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8"/>
        <w:gridCol w:w="1158"/>
        <w:gridCol w:w="5594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4 650 137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1 987 061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районных (городского) бюджетов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22-2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