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a2845" w14:textId="4da28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Бокейординского районного маслихата от 28 декабря 2013 года № 14-9 "Об утверждении Правил оказания социальной помощи, установления размеров и определения перечня отдельных категорий нуждающихся граждан Бокейординского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11 июля 2018 года № 17-3. Зарегистрировано Департаментом юстиции Западно-Казахстанской области 31 июля 2018 года № 5311. Утратило силу решением Бокейординского районного маслихата Западно-Казахстанской области от 4 марта 2020 года № 36-2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Бокейординского районного маслихата Западно-Казахстанской области от 04.03.2020 </w:t>
      </w:r>
      <w:r>
        <w:rPr>
          <w:rFonts w:ascii="Times New Roman"/>
          <w:b w:val="false"/>
          <w:i w:val="false"/>
          <w:color w:val="ff0000"/>
          <w:sz w:val="28"/>
        </w:rPr>
        <w:t>№ 36-2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 года,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28 апреля 1995 года </w:t>
      </w:r>
      <w:r>
        <w:rPr>
          <w:rFonts w:ascii="Times New Roman"/>
          <w:b w:val="false"/>
          <w:i w:val="false"/>
          <w:color w:val="000000"/>
          <w:sz w:val="28"/>
        </w:rPr>
        <w:t>"О льготах и социальной защите участников, инвалидов Великой Отечественной войны и лиц, приравненных к ним"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13 апреля 2005 года </w:t>
      </w:r>
      <w:r>
        <w:rPr>
          <w:rFonts w:ascii="Times New Roman"/>
          <w:b w:val="false"/>
          <w:i w:val="false"/>
          <w:color w:val="000000"/>
          <w:sz w:val="28"/>
        </w:rPr>
        <w:t>"О социальной защите инвалидов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17 июля 2001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государственной адресной социальной помощи"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 года №504 "Об утверждении Типовых правил оказания социальной помощи, установления размеров и определения перечня отдельных категорий нуждающихся граждан", Бокейординский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28 декабря 2013 года № 14-9 "Об утверждении Правил оказания социальной помощи, установления размеров и определения перечня отдельных категорий нуждающихся граждан Бокейординского района" (зарегистрированное в Реестре государственной регистрации нормативных правовых актов № 3413, опубликованное 15 марта 2014 года в газете "Орда жұлдызы")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Бокейординского района, утвержденных указанным решением: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4) исключить;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оказания социальной помощи, установления размеров и определения перечня отдельных категорий нуждающихся граждан Бокейординского района первую графу изложить в следующей редакции: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Инвалиды и участники Великой Отечественной войны – 300 000 тенге".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аппарата Бокейординского районного маслихата (А.Хайруллин)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первого 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С.Сарсенов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Cекретарь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Е.Танатов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_______________Б.Конысбаева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июля 2018 года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аббревиатуры: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МРП – месячный расчетный показатель.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