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96e7" w14:textId="f6e9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Бокейординского района" и районных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3 апреля 2018 года № 51. Зарегистрировано Департаментом юстиции Западно-Казахстанской области 10 апреля 2018 года № 5136. Утратило силу постановлением акимата Бокейординского района Западно-Казахстанской области от 25 июля 2024 года № 123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Бокейординского района Западно-Казахстанской области от 25.07.2024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 января 2018 года № 13 "О некоторых вопросах оценки деятельности административных государственных служащих" (зарегистрирован в Министерстве юстиции Республики Казахстан 1 февраля 2018 года № 16299),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Бокейординского района" и районных исполнительных органов, финансируемых из местного бюджета.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Бокейординского района от 26 апреля 2017 года № 59 "Об утверждении методики оценки деятельности административных государственных служащих корпуса "Б" государственного учреждения "Аппарат акима Бокейординского района" и районных исполнительных органов, финансируемых из местного бюджета" (зарегистрированное в Реестре государственной регистрации нормативных правовых актов за № 4793, опубликованное 22 мая 2017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Бокейординского района (Н.Бисекенов)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руководителя аппарата акима района Айткалиева Е.Ж.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 апреля 2018 года № 51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Бокейординского района" и районных исполнительных органов, финансируемых из местного бюджета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постановления акимата Бокейординского района Западно-Казахстанской области от 03.08.2023 </w:t>
      </w:r>
      <w:r>
        <w:rPr>
          <w:rFonts w:ascii="Times New Roman"/>
          <w:b w:val="false"/>
          <w:i w:val="false"/>
          <w:color w:val="ff0000"/>
          <w:sz w:val="28"/>
        </w:rPr>
        <w:t>№ 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государственного учреждения "Аппарат акима Бокейординского района" и районных исполнительных органов, финансируемых из местного бюджета.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используемые понятия в настоящей Методике: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– период оценки результатов работы государственного служащего;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 действовал до 31.08.2023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 акимата Бокейординского района Западно-Казахстанской области от 03.08.2023 № 84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Абзац второй пункта 5 действовал до 31.08.2023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 акимата Бокейординского района Западно-Казахстанской области от 03.08.2023 № 84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Результаты оценки выставляются по следующей градации: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оценки по методу 360 являются основанием для принятия решений по обучению служащего.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 ценивающее лицо обеспечивает: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своевременную постановку, согласование и утверждение КЦИ;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Оцениваемое лицо обеспечивает: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регулярного мониторинга степени выполнения им КЦИ/поставленных задач;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своевременной самооценки в рамках оценки его деятельности по методу 360;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участие во встречах с руководителем по обсуждению результатов оценки деятельности.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Руководители службы управления персоналом обеспечивают: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своевременного анализа и согласование КЦИ;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9"/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оценки руководителя структурного подразделения/государственного органа по достижению КЦИ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КЦИ должны иметь количественные и качественные индикаторы измеримости достижения целей и быть: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оценки служащих корпуса "Б" методом ранжирования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Оценка служащих корпуса "Б" осуществляется по методу ранжирования.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10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Порядок оценки по методу 360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Методом 360 оцениваются следующие компетенции в зависимости от категории оцениваемых лиц: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непосредственный руководитель;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служащий корпуса "Б", находящийся в прямом подчинении оцениваемого лица;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лица, находящиеся с оцениваемым лицом на одном уровне по должности и тесно взаимодействующие с ним.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3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Служба управления персоналом организовывает деятельность калибровочной сессии.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bookmarkStart w:name="z15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 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действовала до 31.08.2023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 акимата Бокейординского района Западно-Казахстанской области от 03.08.2023 № 84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bookmarkStart w:name="z206" w:id="14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план работы руководителя структурного подразделения (государственного органа)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 год</w:t>
      </w:r>
    </w:p>
    <w:bookmarkStart w:name="z20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(период, на который составляется индивидуальный план)</w:t>
      </w:r>
    </w:p>
    <w:bookmarkEnd w:id="142"/>
    <w:p>
      <w:pPr>
        <w:spacing w:after="0"/>
        <w:ind w:left="0"/>
        <w:jc w:val="both"/>
      </w:pPr>
      <w:bookmarkStart w:name="z208" w:id="143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bookmarkStart w:name="z209" w:id="144"/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bookmarkStart w:name="z21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служащего:_________________________________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14" w:id="14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Лист оценки по КЦИ 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(Ф.И.О., должность оцениваемого лица)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оценка:_______________________________</w:t>
      </w:r>
    </w:p>
    <w:bookmarkEnd w:id="149"/>
    <w:bookmarkStart w:name="z21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0"/>
    <w:bookmarkStart w:name="z21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1"/>
    <w:bookmarkStart w:name="z21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2"/>
    <w:bookmarkStart w:name="z22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Оценивающее лицо __________________________________ _____________________________________ (фамилия, инициалы) (фамилия, инициалы) дата______________________________ дата_________________________________ подпись___________________________ подпись______________________________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определения допустимой оценки в зависимости от процента реализации ключевого целевого индикатора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2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по методу ранжирования</w:t>
      </w:r>
    </w:p>
    <w:bookmarkEnd w:id="156"/>
    <w:bookmarkStart w:name="z22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служащего______________________________________________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органа)_____________________________________________</w:t>
      </w:r>
    </w:p>
    <w:bookmarkStart w:name="z22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58"/>
    <w:bookmarkStart w:name="z23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59"/>
    <w:bookmarkStart w:name="z23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0"/>
    <w:bookmarkStart w:name="z23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2"/>
    <w:bookmarkStart w:name="z23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оценки:____________(выполняет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3"/>
    <w:bookmarkStart w:name="z23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4"/>
    <w:bookmarkStart w:name="z23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9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66"/>
    <w:bookmarkStart w:name="z24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подразделения_______________________________</w:t>
      </w:r>
    </w:p>
    <w:bookmarkEnd w:id="167"/>
    <w:bookmarkStart w:name="z24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168"/>
    <w:bookmarkStart w:name="z24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69"/>
    <w:bookmarkStart w:name="z24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0"/>
    <w:bookmarkStart w:name="z24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1"/>
    <w:bookmarkStart w:name="z24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2"/>
    <w:bookmarkStart w:name="z24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3"/>
    <w:bookmarkStart w:name="z24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5"/>
    <w:bookmarkStart w:name="z24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76"/>
    <w:bookmarkStart w:name="z25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77"/>
    <w:bookmarkStart w:name="z25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78"/>
    <w:bookmarkStart w:name="z25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79"/>
    <w:bookmarkStart w:name="z25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0"/>
    <w:bookmarkStart w:name="z25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служащих корпуса "Б" методом 360</w:t>
      </w:r>
    </w:p>
    <w:bookmarkEnd w:id="182"/>
    <w:bookmarkStart w:name="z25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служащего______________________________________________</w:t>
      </w:r>
    </w:p>
    <w:bookmarkEnd w:id="183"/>
    <w:bookmarkStart w:name="z25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184"/>
    <w:bookmarkStart w:name="z26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85"/>
    <w:bookmarkStart w:name="z26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6"/>
    <w:bookmarkStart w:name="z26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7"/>
    <w:bookmarkStart w:name="z26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8"/>
    <w:bookmarkStart w:name="z26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9"/>
    <w:bookmarkStart w:name="z26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0"/>
    <w:bookmarkStart w:name="z26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2"/>
    <w:bookmarkStart w:name="z26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3"/>
    <w:bookmarkStart w:name="z26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4"/>
    <w:bookmarkStart w:name="z27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5"/>
    <w:bookmarkStart w:name="z27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6"/>
    <w:bookmarkStart w:name="z27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7"/>
    <w:bookmarkStart w:name="z27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 служащего методом 360 градусов (для руководителей структурных подразделений)</w:t>
      </w:r>
    </w:p>
    <w:bookmarkEnd w:id="199"/>
    <w:bookmarkStart w:name="z27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подразделения____________________________________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1"/>
    <w:bookmarkStart w:name="z27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 служащего методом 360 градусов (для служащих корпуса "Б")</w:t>
      </w:r>
    </w:p>
    <w:bookmarkEnd w:id="203"/>
    <w:bookmarkStart w:name="z28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служащего________________________________________________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05"/>
    <w:bookmarkStart w:name="z28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bookmarkStart w:name="z294" w:id="20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план работы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административного государственного служащего корпуса "Б" 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действовало до 31.08.2023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 акимата Бокейординского района Западно-Казахстанской области от 03.08.2023 № 84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акима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района" и 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both"/>
      </w:pPr>
      <w:bookmarkStart w:name="z309" w:id="20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Лист оценки по КЦИ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действовало до 31.08.2023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 акимата Бокейординского района Западно-Казахстанской области от 03.08.2023 № 84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</w:t>
            </w:r>
          </w:p>
        </w:tc>
      </w:tr>
    </w:tbl>
    <w:bookmarkStart w:name="z3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Протокол заседания Комиссии по оценке ____________________________________________________________________ (наименование государственного органа) ____________________________________________________________________ (оцениваемый период год)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действовало до 31.08.2023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 акимата Бокейординского района Западно-Казахстанской области от 03.08.2023 № 84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