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5e33" w14:textId="5b0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и сельских округов Бурлинского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2018 года № 33-1. Зарегистрировано Департаментом юстиции Западно-Казахстанской области 11 января 2019 года № 5512.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№32 - 4 "О районном бюджете на 2019 – 2021 годы" (Зарегистрированное в Реестре государственной регистрации нормативных правовых актов №5488)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города Аксай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1 061 133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543 199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2 081 тысяча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515 853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1 184 758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- 123 625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123 625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123 625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 44-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Бурлинского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117 400 тысяч тенге: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8 932 тысячи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2 639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105 829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124 887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- 7 487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7 487 тысяч тенге: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7 487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Бурлинского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Пугачевского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69 932 тысячи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8 136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931 тысяча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60 865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73 108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- 3 176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3 176 тысяч тенге: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3 176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Бурлинского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2019 года.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304"/>
        <w:gridCol w:w="27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2020 год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2021 год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2019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Бурлинского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2020 год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2019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Бурлинского районного маслихата Западно-Казахстанской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2020 год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2021 год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