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867c" w14:textId="5f58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в городе Аксай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12 декабря 2018 года № 32-10. Зарегистрировано Департаментом юстиции Западно-Казахстанской области 26 декабря 2018 года № 5464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 года "О 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в городе Аксай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(Б.Б.Мукашева)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декабря 2018 года № 32-10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Аксай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