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d604" w14:textId="405d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обменным пунктам уполномоченной организации, расположенные в городе Аксай Бурлинского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19 декабря 2018 года № 32-9. Зарегистрировано Департаментом юстиции Западно-Казахстанской области 21 декабря 2018 года № 5447. Утратило силу решением Бурлинского районного маслихата Западно-Казахстанской области от 6 июня 2024 года № 15-6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06.06.2024 </w:t>
      </w:r>
      <w:r>
        <w:rPr>
          <w:rFonts w:ascii="Times New Roman"/>
          <w:b w:val="false"/>
          <w:i w:val="false"/>
          <w:color w:val="ff0000"/>
          <w:sz w:val="28"/>
        </w:rPr>
        <w:t>№ 15-6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от 25 декабря 2017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единые ставки фиксированного налога по обменным пунктам уполномоченной организации, расположенные в городе Аксай Бурлинского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 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по обменным пунктам уполномоченной организации, расположенные в городе Аксай Бурлинского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объектов налогообложения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обменный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