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36c0" w14:textId="43a3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Пугачевского сельского округа Бурлинского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23 апреля 2018 года № 23-12. Зарегистрировано Департаментом юстиции Западно-Казахстанской области 4 мая 2018 года № 5192. Утратило силу решением Бурлинского районного маслихата Западно-Казахстанской области от 6 июня 2024 года № 15-6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06.06.2024 </w:t>
      </w:r>
      <w:r>
        <w:rPr>
          <w:rFonts w:ascii="Times New Roman"/>
          <w:b w:val="false"/>
          <w:i w:val="false"/>
          <w:color w:val="ff0000"/>
          <w:sz w:val="28"/>
        </w:rPr>
        <w:t>№ 15-6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 августа 2017 года № 295 "Об утверждении Типового регламента собрания местного сообщества" (зарегистрирован в Министерстве юстиции Республики Казахстан 8 сентября 2017 года № 15630)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Пугачевского сельского округа Бурлинского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Исполняющему обязанности руководителя отдела организационно-правовой работы аппарата районного маслихата (Л.Ж.Уржанова)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апреля 2018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23-12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Пугачевского сельского округа Бурлинского района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Пугачевского сельского округа Бурлинского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 Бурлинский районный маслихат (далее – районный маслихат).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Пугачевского сельского округа и отчета об исполнении бюджета;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Пугачевского сельского округа (далее – аппарат акима сельского округа) по управлению коммунальной собственностью Пугачевского сельского округа (коммунальной собственностью местного самоуправления);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Пугачевского сельского округа;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Пугачевского сельского округа;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Пугачевского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Бурлинского района (далее – аким района) кандидатур на должность акима Пугачевского сельского округа (далее – аким сельского округа) для дальнейшего внесения в районную избирательную комиссию для регистрации в качестве кандидата в акимы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Бурлинского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Бурлинского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Бурлинского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районного маслихата.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Бурлинского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2"/>
    <w:bookmarkStart w:name="z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