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835a" w14:textId="db98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Бурлинского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28 марта 2018 года № 22-6. Зарегистрировано Департаментом юстиции Западно-Казахстанской области 13 апреля 2018 года № 5146. Утратило силу решением Бурлинского районного маслихата Западно-Казахстанской области от 8 ноября 2023 года № 8-5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№13 "О некоторых вопросах оценки деятельности административных государственных служащих" (зарегистрирован в Министерстве юстиции Республики Казахстан 1 февраля 2018 года №16299)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Бурлинского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Западно – Казахстанской области от 13 марта 2017 года № 13-6 "Об утверждении методики оценки деятельности административных государственных служащих корпуса "Б" государственного учреждения "Аппарат Бурлинского районного маслихата"" (зарегистрированное в Реестре государственной регистрации нормативных правовых актов 11 апреля 2017 года № 4772 и опубликованное 20 апреля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Исполняющему обязанности руководителя отдела организационно-правовой работы аппарата районного маслихата (Л.Ж.Уржанова)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 22-6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Бурлинского районного маслихата"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Бурлинского районного маслихата Западно-Казахстанской области от 02.08.2023 </w:t>
      </w:r>
      <w:r>
        <w:rPr>
          <w:rFonts w:ascii="Times New Roman"/>
          <w:b w:val="false"/>
          <w:i w:val="false"/>
          <w:color w:val="ff0000"/>
          <w:sz w:val="28"/>
        </w:rPr>
        <w:t>№ 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Бурлинского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 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структурного подразделения/государственного органа – административный государственный служащий корпуса "Б" категории Е-2;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 действовал до 31.08.2023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Бурлинского районного маслихата Западно-Казахстанской области от 02.08.2023 № 5-5 (вводится в действие со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5 действовал до 31.08.2023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Бурлинского районного маслихата Западно-Казахстанской области от 02.08.2023 № 5-5 (вводится в действие со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главный специалист в должностные обязанности которого входит ведение кадровой работы государственного учреждения "Аппарат Бурлинского районного маслихата" (далее - главный специалист), в том числе посредством информационной системы.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у главного специалиста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Главный специалист обеспечивает: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структурного подразделения/государственного органа по достижению КЦИ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главным специалистом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главный специалист,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методом ранжирования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Главный специалист организовывает деятельность калибровочной сессии.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bookmarkStart w:name="z14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 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Бурлинского районного маслихата Западно-Казахстанской области от 02.08.2023 № 5-5 (вводится в действие со дня его первого официального опубликования)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</w:t>
      </w:r>
      <w:r>
        <w:br/>
      </w:r>
      <w:r>
        <w:rPr>
          <w:rFonts w:ascii="Times New Roman"/>
          <w:b/>
          <w:i w:val="false"/>
          <w:color w:val="000000"/>
        </w:rPr>
        <w:t>корпуса "Б" 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Бурлинского районного маслихата Западно-Казахстанской области от 02.08.2023 № 5-5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0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Бурлинского районного маслихата Западно-Казахстанской области от 02.08.2023 № 5-5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21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Бурлинского районного маслихата Западно-Казахстанской области от 02.08.2023 № 5-5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