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3e700" w14:textId="d53e7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на территории зимовья Сүйіндік Тайпакского сельского округа Акжаикского района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Тайпакского сельского округа Акжаикского района Западно-Казахстанской области от 25 октября 2018 года № 31. Зарегистрировано Департаментом юстиции Западно-Казахстанской области 26 октября 2018 года № 5368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 июля 2002 года </w:t>
      </w:r>
      <w:r>
        <w:rPr>
          <w:rFonts w:ascii="Times New Roman"/>
          <w:b w:val="false"/>
          <w:i w:val="false"/>
          <w:color w:val="000000"/>
          <w:sz w:val="28"/>
        </w:rPr>
        <w:t>"О 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 основании представления главного государственного ветеринарного-санитарного инспектора государственного учреждения "Акжаикская районная территориальная инспекция Комитета ветеринарного контроля и надзора Министерства сельского хозяйства Республики Казахстан" от 3 сентября 2018 года № 768, аким Тайпакского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в связи с возникновением заболевания инфекционный эпидидимит среди мелкого скота на территории зимовья Сүйіндік Тайпакского сельского округа Акжаикского района Западно-Казахстанской области.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Тайпакского сельского округа Акжаикского района Западно-Казахстанской области от 19 августа 2015 года № 12 "Об установлении ограничительных мероприятий на территории зимовья Сүйіндік Тайпакского сельского округа Акжаикского района" (зарегистрированное в Реестре государственной регистрации нормативных правовых актов №4006, опубликованное 25 августа 2015 года в информационно-правовой системе "Әділет").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Ведущему специалисту аппарата акима Тайпакского сельского округа (Л.М.Мустахапов)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Тайпакского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Шаленов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