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2e0" w14:textId="2eff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Томпак Тайпакского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7 июня 2018 года № 13. Зарегистрировано Департаментом юстиции Западно-Казахстанской области 8 июня 2018 года № 5237. Утратило силу решением акима Тайпакского сельского округа Акжаикского района Западно-Казахстанской области от 25 октября 2018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Тайпакского сельского округа Акжаикского района Западно-Казахстанской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 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10 мая 2018 года № 377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Томпак Тайпакского сельского округа Акжаикского района в связи с возникновением заболевания инфекционный эпидидимит среди мелкого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Тайпакского сельского округа (З.Н.Гапуова)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