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be02" w14:textId="2ebb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Жанабулак Жанабулакского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Жанабулакского сельского округа Акжаикского района Западно-Казахстанской области от 9 июля 2018 года № 11. Зарегистрировано Департаментом юстиции Западно-Казахстанской области 17 июля 2018 года № 5282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Жанабулак и на основании заключения Западно-Казахстанской областной ономастической комиссии аким Жанабулакского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Жанабулак Жанабулакского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"№2" - улица "М.Абатова";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"№7" - улица "С.Сергазиева".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Жанабулакского сельского округа (А.Тулегенов)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