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5cd1c" w14:textId="fa5cd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Акжаикского районного маслихата от 29 декабря 2017 года № 16-1 "О бюджете сельских округов Акжаикского района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Акжаикского районного маслихата Западно-Казахстанской области от 25 декабря 2018 года № 28-1. Зарегистрировано Департаментом юстиции Западно-Казахстанской области 27 декабря 2018 года № 5474. Утратило силу решением Акжаикского районного маслихата Западно-Казахстанской области от 19 февраля 2019 года № 30-3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Акжаикского районного маслихата Западно-Казахстанской области от 19.02.2019 </w:t>
      </w:r>
      <w:r>
        <w:rPr>
          <w:rFonts w:ascii="Times New Roman"/>
          <w:b w:val="false"/>
          <w:i w:val="false"/>
          <w:color w:val="ff0000"/>
          <w:sz w:val="28"/>
        </w:rPr>
        <w:t>№ 30-3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 Акжаикский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Акжаикского районного маслихата от 29 декабря 2017 года № 16-1 "О бюджете сельских округов Акжаикского района на 2018-2020 годы" (зарегистрированное в Реестре государственной регистрации нормативных правовых актов № 5040, опубликованное 22 января 2018 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Акжолского сельского округа на 2018-2020 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 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 – 55 869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 – 2 135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 – 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 – 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 – 53 734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 – 55 869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 – 0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 – 0 тысяч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 –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 – 0 тысяч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 –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 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 – 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 – 0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 – 0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 – 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 – 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 Утвердить бюджет Алгабасского сельского округа на 2018-2020 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 год в следующих объемах: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 – 18 444 тысячи тенге: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 – 1 565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 – 0 тысяч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 – 0 тысяч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 – 16 879 тысяч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 – 18 444 тысячи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 – 0 тысяч тенге: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 – 0 тысяч тенге; 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 – 0 тысяч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 – 0 тысяч тенге: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 – 0 тысяч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 – 0 тысяч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 – 0 тысяч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 – 0 тысяч тенге: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 – 0 тысяч тенге;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 – 0 тысяч тенге;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 – 0 тысяч тенге.";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 Утвердить бюджет Алмалинского сельского округа на 2018-2020 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 год в следующих объемах: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 – 23 719 тысяч тенге: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 – 3 147 тысяч тенге;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 – 74 тысячи тенге;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 – 0 тысяч тенге;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 – 20 498 тысяч тенге;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 – 23 719 тысяч тенге;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 – 0 тысяч тенге: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 – 0 тысяч тенге; 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 – 0 тысяч тенге;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 – 0 тысяч тенге: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 – 0 тысяч тенге;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 – 0 тысяч тенге;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 – 0 тысяч тенге;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 – 0 тысяч тенге: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 – 0 тысяч тенге;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 – 0 тысяч тенге;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 – 0 тысяч тенге.";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 Утвердить бюджет Есенсайского сельского округа на 2018-2020 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 год в следующих объемах: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 – 23 632 тысячи тенге: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 – 1 108 тысяч тенге;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 – 101 тысяча тенге;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 – 0 тысяч тенге;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 – 22 423 тысячи тенге;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 – 23 632 тысячи тенге;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 – 0 тысяч тенге: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 – 0 тысяч тенге; 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 – 0 тысяч тенге;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 – 0 тысяч тенге: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 – 0 тысяч тенге;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 – 0 тысяч тенге;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 – 0 тысяч тенге;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 – 0 тысяч тенге: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 – 0 тысяч тенге;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 – 0 тысяч тенге;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 – 0 тысяч тенге.";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 Утвердить бюджет Тайпакского сельского округа на 2018-2020 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 год в следующих объемах: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 – 126 108 тысяч тенге: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 – 10 790 тысяч тенге;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 – 6 699 тысяч тенге;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 – 0 тысяч тенге;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 – 108 619 тысяч тенге;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 – 126 108 тысяч тенге;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 – 0 тысяч тенге: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 – 0 тысяч тенге; 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 – 0 тысяч тенге;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 – 0 тысяч тенге: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 – 0 тысяч тенге;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 – 0 тысяч тенге;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 – 0 тысяч тенге;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 – 0 тысяч тенге: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 – 0 тысяч тенге;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 – 0 тысяч тенге;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 – 0 тысяч тенге.";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 Утвердить бюджет Чапаевского сельского округа на 2018-2020 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 год в следующих объемах: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 – 214 409 тысяч тенге: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 – 18 857 тысяч тенге;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 – 3 479 тысяч тенге;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 – 0 тысяч тенге;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 – 192 073 тысячи тенге;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 – 214 409 тысяч тенге;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 – 0 тысяч тенге: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 – 0 тысяч тенге; 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 – 0 тысяч тенге;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 – 0 тысяч тенге: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 – 0 тысяч тенге;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 – 0 тысяч тенге;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 – 0 тысяч тенге;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 – 0 тысяч тенге: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 – 0 тысяч тенге;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 – 0 тысяч тенге;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 – 0 тысяч тенге.";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организационного отдела аппарата районного маслихата (Т.А.Горбунова)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 января 2018 года.</w:t>
      </w:r>
    </w:p>
    <w:bookmarkEnd w:id="1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С.Уразова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С.Сиражев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 декабря 2018 года № 28-1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 декабря 2017 года № 16-1</w:t>
            </w:r>
          </w:p>
        </w:tc>
      </w:tr>
    </w:tbl>
    <w:bookmarkStart w:name="z126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Акжолского сельского округа на 2018 год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08"/>
        <w:gridCol w:w="1101"/>
        <w:gridCol w:w="1101"/>
        <w:gridCol w:w="3139"/>
        <w:gridCol w:w="41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55 869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1 831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53 734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53 734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947"/>
        <w:gridCol w:w="1287"/>
        <w:gridCol w:w="1287"/>
        <w:gridCol w:w="5530"/>
        <w:gridCol w:w="23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55 869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31 579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31 579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31 579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31 579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 года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 декабря 2018 года № 28-1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 декабря 2017 года № 16-1</w:t>
            </w:r>
          </w:p>
        </w:tc>
      </w:tr>
    </w:tbl>
    <w:bookmarkStart w:name="z129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Алгабасского сельского округа на 2018 год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08"/>
        <w:gridCol w:w="1101"/>
        <w:gridCol w:w="1101"/>
        <w:gridCol w:w="3139"/>
        <w:gridCol w:w="41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18 444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16 879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16 879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947"/>
        <w:gridCol w:w="1287"/>
        <w:gridCol w:w="1287"/>
        <w:gridCol w:w="5530"/>
        <w:gridCol w:w="23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18 444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 года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 декабря 2018 года № 28-1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 декабря 2017 года № 16-1</w:t>
            </w:r>
          </w:p>
        </w:tc>
      </w:tr>
    </w:tbl>
    <w:bookmarkStart w:name="z132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Алмалинского сельского округа на 2018 год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9"/>
        <w:gridCol w:w="1628"/>
        <w:gridCol w:w="1628"/>
        <w:gridCol w:w="1049"/>
        <w:gridCol w:w="2991"/>
        <w:gridCol w:w="39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23 719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3 147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2 642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2 526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остатков средств с контрольного счета наличности местного самоуправления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20 498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20 498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947"/>
        <w:gridCol w:w="1287"/>
        <w:gridCol w:w="1287"/>
        <w:gridCol w:w="5530"/>
        <w:gridCol w:w="23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23 719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 года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 декабря 2018 года № 28-1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 декабря 2017 года № 16-1</w:t>
            </w:r>
          </w:p>
        </w:tc>
      </w:tr>
    </w:tbl>
    <w:bookmarkStart w:name="z135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Есенсайского сельского округа на 2018 год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9"/>
        <w:gridCol w:w="1628"/>
        <w:gridCol w:w="1628"/>
        <w:gridCol w:w="1049"/>
        <w:gridCol w:w="2991"/>
        <w:gridCol w:w="39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23 632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остатков средств с контрольного счета наличности местного самоуправления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22 423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22 423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947"/>
        <w:gridCol w:w="1287"/>
        <w:gridCol w:w="1287"/>
        <w:gridCol w:w="5530"/>
        <w:gridCol w:w="23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23 632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 года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 декабря 2018 года № 28-1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 декабря 2017 года № 16-1</w:t>
            </w:r>
          </w:p>
        </w:tc>
      </w:tr>
    </w:tbl>
    <w:bookmarkStart w:name="z138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Тайпакского сельского округа на 2018 год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1"/>
        <w:gridCol w:w="1554"/>
        <w:gridCol w:w="1554"/>
        <w:gridCol w:w="1002"/>
        <w:gridCol w:w="2856"/>
        <w:gridCol w:w="43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126 108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остатков средств с контрольного счета наличности местного самоуправления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108 619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108 619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2"/>
        <w:gridCol w:w="922"/>
        <w:gridCol w:w="1252"/>
        <w:gridCol w:w="1252"/>
        <w:gridCol w:w="5381"/>
        <w:gridCol w:w="25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126 108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38 017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38 017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38 017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32 017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69 569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69 569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69 569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69 569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 года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 декабря 2018 года № 28-1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 декабря 2017 года № 16-1</w:t>
            </w:r>
          </w:p>
        </w:tc>
      </w:tr>
    </w:tbl>
    <w:bookmarkStart w:name="z141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Чапаевского сельского округа на 2018 год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1"/>
        <w:gridCol w:w="1554"/>
        <w:gridCol w:w="1554"/>
        <w:gridCol w:w="1002"/>
        <w:gridCol w:w="2856"/>
        <w:gridCol w:w="43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214 409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остатков средств с контрольного счета наличности местного самоуправления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192 073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192 073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2"/>
        <w:gridCol w:w="922"/>
        <w:gridCol w:w="1252"/>
        <w:gridCol w:w="1252"/>
        <w:gridCol w:w="5381"/>
        <w:gridCol w:w="25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214 409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70 386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70 386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70 386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107 317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104 085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104 085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104 085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30 164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28 414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28 414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 года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