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14b7" w14:textId="88c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апреля 2018 года № 18-2. Зарегистрировано Департаментом юстиции Западно-Казахстанской области 24 апреля 2018 года № 5182. Утратило силу решением Акжаикского районного маслихата Западно-Казахстанской области от 19 мая 2020 года № 47-3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 47-3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Законами Республики Казахстан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"О введении в действие Кодекса Республики Казахстан "О налогах и других обязательных платежах в бюджет"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(Налоговый кодекс),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 ноября 2015 года № 32-3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 4146, опубликованное 25 ноября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