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dfcb" w14:textId="bd9d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28 марта 2018 года № 76. Зарегистрировано Департаментом юстиции Западно-Казахстанской области 10 апреля 2018 года № 5131.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14 февраля 2017 года № 50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№ 4705, опубликованное 17 марта 2017 года в Эталонном контрольном банке нормативных правовых актов Республики Казахстан)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29 мая 2017 года № 156 "О внесении изменений в постановление акимата Акжаикского района от 14 февраля 2017 года № 50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 4848, опубликованное 12 июля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(Бакманов 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Абугалиеву 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76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Акжаикского района"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Акжаикского районного маслихата Западно-Казахстанской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1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9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0" w:id="25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___________________________________год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70"/>
    <w:bookmarkStart w:name="z3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</w:p>
    <w:bookmarkEnd w:id="271"/>
    <w:bookmarkStart w:name="z3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272"/>
    <w:bookmarkStart w:name="z3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bookmarkEnd w:id="273"/>
    <w:bookmarkStart w:name="z3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5"/>
    <w:bookmarkStart w:name="z3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6"/>
    <w:p>
      <w:pPr>
        <w:spacing w:after="0"/>
        <w:ind w:left="0"/>
        <w:jc w:val="both"/>
      </w:pPr>
      <w:bookmarkStart w:name="z330" w:id="277"/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4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280"/>
    <w:bookmarkStart w:name="z34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</w:t>
      </w:r>
    </w:p>
    <w:bookmarkEnd w:id="281"/>
    <w:bookmarkStart w:name="z3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bookmarkEnd w:id="282"/>
    <w:bookmarkStart w:name="z35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</w:t>
      </w:r>
    </w:p>
    <w:bookmarkEnd w:id="283"/>
    <w:bookmarkStart w:name="z3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bookmarkEnd w:id="284"/>
    <w:bookmarkStart w:name="z3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86"/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8"/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9"/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0"/>
    <w:bookmarkStart w:name="z3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1"/>
    <w:bookmarkStart w:name="z3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2"/>
    <w:bookmarkStart w:name="z36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3"/>
    <w:bookmarkStart w:name="z3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