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9e426" w14:textId="659e4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Акжаикского районного маслихата от 15 декабря 2017 года № 15-2 "О районном бюджете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Акжаикского районного маслихата Западно-Казахстанской области от 28 марта 2018 года № 17-1. Зарегистрировано Департаментом юстиции Западно-Казахстанской области 6 апреля 2018 года № 5128. Утратило силу решением Акжаикского районного маслихата Западно-Казахстанской области от 19 февраля 2019 года № 30-3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Акжаикского районного маслихата Западно-Казахстанской области от 19.02.2019 </w:t>
      </w:r>
      <w:r>
        <w:rPr>
          <w:rFonts w:ascii="Times New Roman"/>
          <w:b w:val="false"/>
          <w:i w:val="false"/>
          <w:color w:val="ff0000"/>
          <w:sz w:val="28"/>
        </w:rPr>
        <w:t>№ 30-3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 Акжаикский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Акжаикского районного маслихата от 15 декабря 2017 года № 15-2 "О районном бюджете на 2018-2020 годы" (зарегистрированное в Реестре государственной регистрации нормативных правовых актов № 5018, опубликованное 9 января 2018 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районный бюджет на 2018-2020 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 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 – 6 523 600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 – 969 210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 – 2 046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 – 4 191 тысяча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 – 5 548 153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 – 6 604 058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 – 50 032 тысячи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 – 165 945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 – 115 913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 – 0 тысяч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 –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 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 – - 130 490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 – 130 490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 – 165 945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 – 115 913 тысяч тенге 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 – 80 458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организационного отдела аппарата районного маслихата (Т.А.Горбунова)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 января 2018 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А.Сагитов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С.Сиражев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 марта 2018 года № 17-1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 декабря 2017 года № 15-2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 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7"/>
        <w:gridCol w:w="1160"/>
        <w:gridCol w:w="747"/>
        <w:gridCol w:w="747"/>
        <w:gridCol w:w="5043"/>
        <w:gridCol w:w="38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6 523 600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969 210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257 836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257 836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250 909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250 909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439 269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432 659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2 833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3 471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18 289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3 285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7 401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7 603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2 882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2 882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4 191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2 702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2 702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5 548 153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5 548 153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5 548 153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7"/>
        <w:gridCol w:w="867"/>
        <w:gridCol w:w="1178"/>
        <w:gridCol w:w="1179"/>
        <w:gridCol w:w="5326"/>
        <w:gridCol w:w="28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6 604 058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369 934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312 427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85 868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80 674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204 828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191 878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55 463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Общественный порядок, безопасность, правовая, судебная, уголовно- исполнительная деятельность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3 674 778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95 874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95 874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66 633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3 302 196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77 089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77 089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3 214 515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2 997 819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216 696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276 708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276 708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196 181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50 920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529 640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145 090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137 467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137 467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356 697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356 697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147 993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65 037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64 825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39 336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31 958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27 853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27 853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325 501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98 428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86 428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79 438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оборудования для проектов, реализуемых в рамках Программы развития продуктивной занятости и массового предпринимательства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221 573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221 573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221 573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559 781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288 807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288 807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288 807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178 034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170 834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168 634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64 086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50 363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253 876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191 938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172 754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135 853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24 098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24 098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37 840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37 840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37 840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149 785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148 725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148 725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47 272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101 453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92114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86 120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41 889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41 889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 года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610 590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610 590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610 590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использованных не по целевому назначению целевых трансфертов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232 576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341 040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50 032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тепло-водоснабжения и водоотведения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165 945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165 945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165 945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115 913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115 913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38 782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38 782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77 131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-130 490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165 945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165 945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165 945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115 913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115 913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115 913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38 782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77 131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80 458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80 458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80 458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