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106" w14:textId="2966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Желаевском сельском округе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Желаевского сельского округа города Уральска Западно-Казахстанской области от 14 декабря 2018 года № 6. Зарегистрировано Департаментом юстиции Западно-Казахстанской области 26 декабря 2018 года № 5468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на основании подпункта </w:t>
      </w:r>
      <w:r>
        <w:rPr>
          <w:rFonts w:ascii="Times New Roman"/>
          <w:b w:val="false"/>
          <w:i w:val="false"/>
          <w:color w:val="000000"/>
          <w:sz w:val="28"/>
        </w:rPr>
        <w:t>4 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 Закона Республики Казахстан от 8 декабря 1993 года "Об административно-территориальном устройстве Республики Казахстан", с учетом мнения населения Желаевского сельского округа и на основании заключения Западно – Казахстанской областной ономастической комиссии,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следующие улицы Желаевского сельского округа города Уральска: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Агрегатная – улица Бірлік;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улица Еңбекші;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 - улица Көктем;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– улица Теміржолшылар;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 - улица Айдын;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Курганная - улица Қорған;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1-Вербовая - улица Жайық;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2-Вербовая – улица Медеу;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3-Вербовая – улица Алакөл;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4-Вербовая – улица Арна;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 – улица Самұрық.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благоустройства Аппарата акима Желаевского сельского округа (Н.Багискалиев)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отдела благоустройства Н.Багискалиева.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Желаевского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Т.Ашигалиев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