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dfa9" w14:textId="a4ad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поселка Круглоозерный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Круглоозерный города Уральска Западно-Казахстанской области от 19 декабря 2018 года № 7. Зарегистрировано Департаментом юстиции Западно-Казахстанской области 26 декабря 2018 года № 5469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1993 года, с учетом мнения населения поселка Круглоозерный и на основании заключения Западно – Казахстанской областной ономастической комиссии, аким поселка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поселка Круглоозерный города Уральска: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поселку Круглоозерный: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улица Жұмабек Тәшенов;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улица Астана;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улица Шаған;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улица Құрылысшы;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 - улица Құлагер;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- улица Жаңа қоныс;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Красноармейская - улица Тоғайлы;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 - улица Еңбекші;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- улица Азаттық;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- улица Бейбітшілік;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көшесі- улица Мереке;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- улица Мамыр;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Коммунистическая - улица Отан;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- улица Кең дала;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Связистов - улица Серпер;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 атинская - улица Алматы;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Тупиковая - улица Қазанат;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улица Сұлусай;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Чаганно-набережный переулок - улица Жағажай;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- улица Мектеп;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Просторная - улица Ақтөр;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Серебрякова: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улица Көшім;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улица Кемер;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- улица Шырайлы;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 - улица Жаңарқа;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Учительская - улица Ақмешіт;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Победа - улица Жеңіс;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Красноармейская -улица Болашақ;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Новостройка - улица Жаңа өмір;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- улица Ынтымақ.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благоустройства аппарата акима поселка Круглоозерный (Негметов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заместителя акима поселка Т.Сумкина.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К.Нуршинов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