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8cc7" w14:textId="61a8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наименований некоторых составных частей поселка Зачаганск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Зачаганск города Уральска Западно-Казахстанской области от 2 ноября 2018 года № 6. Зарегистрировано Департаментом юстиции Западно-Казахстанской области 13 ноября 2018 года № 5405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1993 года, с учетом мнения населения поселка Зачаганск и на основании заключения Западно – Казахстанской областной ономастической комиссии, аким поселка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1.Переименовать следующие составные части поселка Зачаганск города Уральска: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"Ауыл ученых" – микрорайон "Ғалымдар";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"1-ші линейная" – улица "Қаламқас Орашева";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"2-ші линейная" – улица "Сағынғали Сейітов";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"4-ші линейная" – улица "Серікқали Шарабасов";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"Аксайская" – улица "Ақсай";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"Алгабаская" – улица "Алғабас";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"Береговая" – улица "Саялы";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"Пятимарская" – улица "Сабыр Рахимов";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"Энтузиастов" – улица "Талғат Бигельдинов";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"Бывшая воинская часть" – улица "Жуалы";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"Южная" – улица "Есет Әзербаев";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"Цветочная" – улица "Гүлзар";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"Владимирская" – улица "Сәкен Ғұмаров";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"Военный городок" – улица "Мейірім";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"Военный городок 2" – улица "Лашын";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"Горбачева" – улица "Тұмар";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"Чаганная" – улица "Шапағат";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"Зачаганная" – улица Балдырған;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"Зеленовская" – улица "Көктерек";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"Иппадромная" – улица "Қазығұрт";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"Киевская" – улица "Сағадат Нұрмағамбетов";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"Новокирпичная" – улица "Көкжар";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"Пойменная" – улица "Ақсу";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"Пригородная" – улица "Шамшырақ";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"Промбаза"– улица "Қазына";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"Промзона" – улица "Қайнар";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"Самарская" – улица "Отаралы Бүркітов";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"Свободная" – улица "Бостандық";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"Солидарности" – улица "Бірлік";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"Солнечная" – улица "Күншуақ";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"Талдысайская" – улица "Талдысай";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"Темиртауская" – улица "Теміртау";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"Узеньская" – улица "Өзен";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"Широкая" – улица "Байтақ";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"Целинная" – улица "Әбілхан Қастеев".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2.Присвоить наименования следующим улицам поселка Зачаганск города Уральска: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"№7" микрорайона "Балауса" – улица "Дулат Бабатайұлы";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"№18" микрорайона "Болашақ" – улица "Сәйгүлік".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3.Заместителю акима поселка Зачаганск (Мухитов Н.)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решения возложить на заместителя акима поселка Мухитова 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