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08ae" w14:textId="7ca0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поселков,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декабря 2018 года № 27-5. Зарегистрировано Департаментом юстиции Западно-Казахстанской области 9 января 2019 года № 5506. Утратило силу решением Уральского городского маслихата Западно-Казахстанской области от 31 января 2020 года № 40-10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 40-10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24 декабря 2018 года №27-3 "О городском бюджете на 2019-2021 годы" (зарегистрированное в Реестре государственной регистрации нормативных правовых актов от 27 декабря 2018 года за №5475)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поселка Зачаганск города Уральска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404 540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161 659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1 460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241 421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416 837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-12 297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12 297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12 297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Уральского городского маслихата Западно-Казахстанской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 38-4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поселка Круглоозерный города Уральска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92 309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13 290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78 519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93 547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-1 238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1 238 тысяч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1 238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Уральского городского маслихата Западно-Казахстанской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 38-4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бюджет Желаевского сельского округа города Уральска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80 914 тысяч тенге, в том числе: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8 777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193 тысячи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71 944 тысячи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81 079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-165 тысяч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165 тысяч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165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Уральского городского маслихата Западно-Казахстанской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 38-4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Поступления в бюджет поселков и сельского округа на 2019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24 декабря 2018 года № 27-3 "О городском бюджете на 2019-2021 годы" (зарегистрированное в Реестре государственной регистрации нормативных правовых актов от 27 декабря 2018 года за №5475).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бюджетах поселков и сельского округа на 2019 год поступление субвенции, передаваемой из городского бюджета в сумме 270 979 тысяч тенге, в том числе: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Зачаганск – 148 838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Круглоозерный – 56 220 тысяч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Желаевский сельский округ – 65 921 тысяча тенге.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 гражданским служащим социального обеспечения, образования, культуры и спорта,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2019 года.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Поручить постоянным комиссиям Уральского городского маслихата ежеквартально заслушивать отчеты администраторов бюджетных программ.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решение вводится в действие с 1 января 2019 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2018 года №27-5</w:t>
            </w:r>
          </w:p>
        </w:tc>
      </w:tr>
    </w:tbl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2019 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Уральского городского маслихата Западно-Казахстанской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 38-4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547"/>
        <w:gridCol w:w="1547"/>
        <w:gridCol w:w="161"/>
        <w:gridCol w:w="3592"/>
        <w:gridCol w:w="31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404 540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161 659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241 421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241 421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416 837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-12 297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12 297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2018 года № 27-5</w:t>
            </w:r>
          </w:p>
        </w:tc>
      </w:tr>
    </w:tbl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2020 год.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293"/>
        <w:gridCol w:w="3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330 210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330 210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257 442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257 442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257 442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199 499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2018 года № 27-5</w:t>
            </w:r>
          </w:p>
        </w:tc>
      </w:tr>
    </w:tbl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2021 год.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293"/>
        <w:gridCol w:w="3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342 138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342 138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207 479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2018 года № 27-5</w:t>
            </w:r>
          </w:p>
        </w:tc>
      </w:tr>
    </w:tbl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2019 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Уральского городского маслихата Западно-Казахстанской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 38-4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92 309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93 547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2018 года № 27-5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2020 год.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293"/>
        <w:gridCol w:w="3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113 322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113 322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61 559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2018 года № 27-5</w:t>
            </w:r>
          </w:p>
        </w:tc>
      </w:tr>
    </w:tbl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2021 год.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293"/>
        <w:gridCol w:w="3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117 159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91 069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117 159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64 021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2018 года № 27-5</w:t>
            </w:r>
          </w:p>
        </w:tc>
      </w:tr>
    </w:tbl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2019 год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Уральского городского маслихата Западно-Казахстанской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 38-4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80 914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81 079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2018 года № 27-5</w:t>
            </w:r>
          </w:p>
        </w:tc>
      </w:tr>
    </w:tbl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2020 год.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79 410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79 410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42 810 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2018 года № 27-5</w:t>
            </w:r>
          </w:p>
        </w:tc>
      </w:tr>
    </w:tbl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2021 год.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81 980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81 980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44 522 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