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acba" w14:textId="3dda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21 декабря 2018 года № 34. Зарегистрировано Департаментом юстиции Западно-Казахстанской области 24 декабря 2018 года № 5458.</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Образовать избирательные участки на территории города Уральска согласно приложению.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23 октября 2015 года № 30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 4130, опубликованное 21 декабря 2015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Руководителю отдела государственно-правовой работы аппарата акима города Уральска (А.Отеуов)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Е.Каримова.</w:t>
      </w:r>
    </w:p>
    <w:bookmarkEnd w:id="4"/>
    <w:bookmarkStart w:name="z8" w:id="5"/>
    <w:p>
      <w:pPr>
        <w:spacing w:after="0"/>
        <w:ind w:left="0"/>
        <w:jc w:val="both"/>
      </w:pPr>
      <w:r>
        <w:rPr>
          <w:rFonts w:ascii="Times New Roman"/>
          <w:b w:val="false"/>
          <w:i w:val="false"/>
          <w:color w:val="000000"/>
          <w:sz w:val="28"/>
        </w:rPr>
        <w:t>
      5. Настоящее решение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Временно исполняющий обязанности</w:t>
      </w:r>
    </w:p>
    <w:p>
      <w:pPr>
        <w:spacing w:after="0"/>
        <w:ind w:left="0"/>
        <w:jc w:val="both"/>
      </w:pPr>
      <w:r>
        <w:rPr>
          <w:rFonts w:ascii="Times New Roman"/>
          <w:b w:val="false"/>
          <w:i w:val="false"/>
          <w:color w:val="000000"/>
          <w:sz w:val="28"/>
        </w:rPr>
        <w:t>Председателя Уральской</w:t>
      </w:r>
    </w:p>
    <w:p>
      <w:pPr>
        <w:spacing w:after="0"/>
        <w:ind w:left="0"/>
        <w:jc w:val="both"/>
      </w:pPr>
      <w:r>
        <w:rPr>
          <w:rFonts w:ascii="Times New Roman"/>
          <w:b w:val="false"/>
          <w:i w:val="false"/>
          <w:color w:val="000000"/>
          <w:sz w:val="28"/>
        </w:rPr>
        <w:t>городской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_____________Р.Куанов</w:t>
      </w:r>
    </w:p>
    <w:p>
      <w:pPr>
        <w:spacing w:after="0"/>
        <w:ind w:left="0"/>
        <w:jc w:val="both"/>
      </w:pPr>
      <w:r>
        <w:rPr>
          <w:rFonts w:ascii="Times New Roman"/>
          <w:b w:val="false"/>
          <w:i w:val="false"/>
          <w:color w:val="000000"/>
          <w:sz w:val="28"/>
        </w:rPr>
        <w:t>"__"________2018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16 октября 2025 года</w:t>
            </w:r>
            <w:r>
              <w:br/>
            </w:r>
            <w:r>
              <w:rPr>
                <w:rFonts w:ascii="Times New Roman"/>
                <w:b w:val="false"/>
                <w:i w:val="false"/>
                <w:color w:val="000000"/>
                <w:sz w:val="20"/>
              </w:rPr>
              <w:t>№ 18</w:t>
            </w:r>
          </w:p>
        </w:tc>
      </w:tr>
    </w:tbl>
    <w:bookmarkStart w:name="z12" w:id="7"/>
    <w:p>
      <w:pPr>
        <w:spacing w:after="0"/>
        <w:ind w:left="0"/>
        <w:jc w:val="left"/>
      </w:pPr>
      <w:r>
        <w:rPr>
          <w:rFonts w:ascii="Times New Roman"/>
          <w:b/>
          <w:i w:val="false"/>
          <w:color w:val="000000"/>
        </w:rPr>
        <w:t xml:space="preserve"> Избирательные участки на территории города Уральска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города Уральска Западно-Казахстанской области от 16.10.2025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Избирательный участок № 34</w:t>
      </w:r>
    </w:p>
    <w:bookmarkStart w:name="z13" w:id="8"/>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8"/>
    <w:bookmarkStart w:name="z14" w:id="9"/>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 По улице Маштакова до улицы Кейкі Батыр, по улице Кейкі Батыр до улицы Льва Гумилева, по улице Льва Гумилева до дороги по направлению п. Ветелки (Ынтымақ)</w:t>
      </w:r>
    </w:p>
    <w:bookmarkEnd w:id="9"/>
    <w:bookmarkStart w:name="z15" w:id="10"/>
    <w:p>
      <w:pPr>
        <w:spacing w:after="0"/>
        <w:ind w:left="0"/>
        <w:jc w:val="both"/>
      </w:pPr>
      <w:r>
        <w:rPr>
          <w:rFonts w:ascii="Times New Roman"/>
          <w:b w:val="false"/>
          <w:i w:val="false"/>
          <w:color w:val="000000"/>
          <w:sz w:val="28"/>
        </w:rPr>
        <w:t>
      2. Избирательный участок № 38</w:t>
      </w:r>
    </w:p>
    <w:bookmarkEnd w:id="10"/>
    <w:bookmarkStart w:name="z16" w:id="11"/>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11"/>
    <w:bookmarkStart w:name="z17" w:id="12"/>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от улицы Кейкі Батыр по улице Маштаково до трассы Уральск-Озинки, по трассе Уральск-Озинки до улицы Льва Гумилева, по улице Льва Гумилева до улицы Кейкі Батыр, по улице Кейкі Батыр (четная сторона) до улицы Маштаково.</w:t>
      </w:r>
    </w:p>
    <w:bookmarkEnd w:id="12"/>
    <w:bookmarkStart w:name="z18" w:id="13"/>
    <w:p>
      <w:pPr>
        <w:spacing w:after="0"/>
        <w:ind w:left="0"/>
        <w:jc w:val="both"/>
      </w:pPr>
      <w:r>
        <w:rPr>
          <w:rFonts w:ascii="Times New Roman"/>
          <w:b w:val="false"/>
          <w:i w:val="false"/>
          <w:color w:val="000000"/>
          <w:sz w:val="28"/>
        </w:rPr>
        <w:t>
      3. Избирательный участок № 44</w:t>
      </w:r>
    </w:p>
    <w:bookmarkEnd w:id="13"/>
    <w:bookmarkStart w:name="z19" w:id="14"/>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4"/>
    <w:bookmarkStart w:name="z20" w:id="15"/>
    <w:p>
      <w:pPr>
        <w:spacing w:after="0"/>
        <w:ind w:left="0"/>
        <w:jc w:val="both"/>
      </w:pPr>
      <w:r>
        <w:rPr>
          <w:rFonts w:ascii="Times New Roman"/>
          <w:b w:val="false"/>
          <w:i w:val="false"/>
          <w:color w:val="000000"/>
          <w:sz w:val="28"/>
        </w:rPr>
        <w:t>
      Границы: от улицы Сұлтанмахмұт Торайғыров по улице Ахмет Жұбан, до улицы Беймбет Майлина, по улице Беймбет Майлина (нечетная сторона) до улицы Бокей хана, от улицы Бокей хана по улице Белинского (нечетная сторона) до Окружного шоссе, по Окружному шоссе до улицы Мухтара Ауэзова, по улице Мухтара Ауэзова до улицы Сұлтанмахмұт Торайғыров, по улице Сұлтанмахмұт Торайғыров до улицы Ахмет Жұбан микрорайона "Сарыарқа" поселка Деркул.</w:t>
      </w:r>
    </w:p>
    <w:bookmarkEnd w:id="15"/>
    <w:bookmarkStart w:name="z21" w:id="16"/>
    <w:p>
      <w:pPr>
        <w:spacing w:after="0"/>
        <w:ind w:left="0"/>
        <w:jc w:val="both"/>
      </w:pPr>
      <w:r>
        <w:rPr>
          <w:rFonts w:ascii="Times New Roman"/>
          <w:b w:val="false"/>
          <w:i w:val="false"/>
          <w:color w:val="000000"/>
          <w:sz w:val="28"/>
        </w:rPr>
        <w:t>
      4. Избирательный участок № 49</w:t>
      </w:r>
    </w:p>
    <w:bookmarkEnd w:id="16"/>
    <w:bookmarkStart w:name="z22" w:id="17"/>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7"/>
    <w:bookmarkStart w:name="z23" w:id="18"/>
    <w:p>
      <w:pPr>
        <w:spacing w:after="0"/>
        <w:ind w:left="0"/>
        <w:jc w:val="both"/>
      </w:pPr>
      <w:r>
        <w:rPr>
          <w:rFonts w:ascii="Times New Roman"/>
          <w:b w:val="false"/>
          <w:i w:val="false"/>
          <w:color w:val="000000"/>
          <w:sz w:val="28"/>
        </w:rPr>
        <w:t>
      Граница: от улицы Ахмет Жұбан по улице Беймбет Майлина (четная сторона) до улицы Мәлік Ғабдулин, по улице Мәлік Ғабдулин (нечетная сторона) до улицы Ғабит Мүсірепов, от улицы Ғабит Мүсірепов до улицы Рақымжана Қошкарбаева, по улице Рақымжана Қошкарбаева, до улицы Роза Бағланова, по улице Роза Бағланова до улицы Сұлтанмахмұт Торайғыров по улице Сұлтанмахмұт Торайғыров до улицы Ахмет Жұбан, по улице Ахмет Жұбан до улицы Бейімбет Майлин микрорайона "Сарыарқа" поселка Деркул.</w:t>
      </w:r>
    </w:p>
    <w:bookmarkEnd w:id="18"/>
    <w:bookmarkStart w:name="z24" w:id="19"/>
    <w:p>
      <w:pPr>
        <w:spacing w:after="0"/>
        <w:ind w:left="0"/>
        <w:jc w:val="both"/>
      </w:pPr>
      <w:r>
        <w:rPr>
          <w:rFonts w:ascii="Times New Roman"/>
          <w:b w:val="false"/>
          <w:i w:val="false"/>
          <w:color w:val="000000"/>
          <w:sz w:val="28"/>
        </w:rPr>
        <w:t>
      5. Избирательный участок № 169</w:t>
      </w:r>
    </w:p>
    <w:bookmarkEnd w:id="19"/>
    <w:bookmarkStart w:name="z25" w:id="20"/>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20"/>
    <w:bookmarkStart w:name="z26" w:id="21"/>
    <w:p>
      <w:pPr>
        <w:spacing w:after="0"/>
        <w:ind w:left="0"/>
        <w:jc w:val="both"/>
      </w:pPr>
      <w:r>
        <w:rPr>
          <w:rFonts w:ascii="Times New Roman"/>
          <w:b w:val="false"/>
          <w:i w:val="false"/>
          <w:color w:val="000000"/>
          <w:sz w:val="28"/>
        </w:rPr>
        <w:t>
      Граница: поселок Зачаганск, от улицы Жакыпов по улице Жангир хана до улицы А.Бокейханова, от улицы Жәңгір хана по улице А.Бокейханова (четная сторона) до улицы Ахмет Байтурсынов, от улицы А.Бокейханова по улице Ахмет Байтурсынов до улицы Жакыпов, по улице Жакыпов (четная сторона) до улицы Жангир хана.</w:t>
      </w:r>
    </w:p>
    <w:bookmarkEnd w:id="21"/>
    <w:bookmarkStart w:name="z27" w:id="22"/>
    <w:p>
      <w:pPr>
        <w:spacing w:after="0"/>
        <w:ind w:left="0"/>
        <w:jc w:val="both"/>
      </w:pPr>
      <w:r>
        <w:rPr>
          <w:rFonts w:ascii="Times New Roman"/>
          <w:b w:val="false"/>
          <w:i w:val="false"/>
          <w:color w:val="000000"/>
          <w:sz w:val="28"/>
        </w:rPr>
        <w:t>
      6. Избирательный участок № 187</w:t>
      </w:r>
    </w:p>
    <w:bookmarkEnd w:id="22"/>
    <w:bookmarkStart w:name="z28" w:id="23"/>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23"/>
    <w:bookmarkStart w:name="z29" w:id="24"/>
    <w:p>
      <w:pPr>
        <w:spacing w:after="0"/>
        <w:ind w:left="0"/>
        <w:jc w:val="both"/>
      </w:pPr>
      <w:r>
        <w:rPr>
          <w:rFonts w:ascii="Times New Roman"/>
          <w:b w:val="false"/>
          <w:i w:val="false"/>
          <w:color w:val="000000"/>
          <w:sz w:val="28"/>
        </w:rPr>
        <w:t xml:space="preserve">
      Граница: поселок Зачаганск, территория некоммерческого акционерного общества "Западно-Казахстанский аграрно-технический университет имени Жангир хана" Министерство науки и высшего образования Республики Казахстан. Жилые дома по улице Жангир хана, 43, 43/1, 43/2, 43/3, 45, 45/1, 45/2, 47, 49, 49/1, 49/2, 51/1. </w:t>
      </w:r>
    </w:p>
    <w:bookmarkEnd w:id="24"/>
    <w:bookmarkStart w:name="z30" w:id="25"/>
    <w:p>
      <w:pPr>
        <w:spacing w:after="0"/>
        <w:ind w:left="0"/>
        <w:jc w:val="both"/>
      </w:pPr>
      <w:r>
        <w:rPr>
          <w:rFonts w:ascii="Times New Roman"/>
          <w:b w:val="false"/>
          <w:i w:val="false"/>
          <w:color w:val="000000"/>
          <w:sz w:val="28"/>
        </w:rPr>
        <w:t>
      7. Избирательный участок № 358</w:t>
      </w:r>
    </w:p>
    <w:bookmarkEnd w:id="25"/>
    <w:bookmarkStart w:name="z31" w:id="26"/>
    <w:p>
      <w:pPr>
        <w:spacing w:after="0"/>
        <w:ind w:left="0"/>
        <w:jc w:val="both"/>
      </w:pPr>
      <w:r>
        <w:rPr>
          <w:rFonts w:ascii="Times New Roman"/>
          <w:b w:val="false"/>
          <w:i w:val="false"/>
          <w:color w:val="000000"/>
          <w:sz w:val="28"/>
        </w:rPr>
        <w:t>
      Местонахождение: поселок Зачаганск, микрорайон "Акжайык", дом 21. Коммунальное государственное учреждение "Центр абилитации и реабилитации для лиц с инвалидностью "Ақжайық" Управления координации занятости и социальных программ Западно-Казахстанской области"</w:t>
      </w:r>
    </w:p>
    <w:bookmarkEnd w:id="26"/>
    <w:bookmarkStart w:name="z32" w:id="27"/>
    <w:p>
      <w:pPr>
        <w:spacing w:after="0"/>
        <w:ind w:left="0"/>
        <w:jc w:val="both"/>
      </w:pPr>
      <w:r>
        <w:rPr>
          <w:rFonts w:ascii="Times New Roman"/>
          <w:b w:val="false"/>
          <w:i w:val="false"/>
          <w:color w:val="000000"/>
          <w:sz w:val="28"/>
        </w:rPr>
        <w:t>
      Граница: поселок Зачаганск, микрорайон "Акжайык", населенный пункт "Прудхоз"</w:t>
      </w:r>
    </w:p>
    <w:bookmarkEnd w:id="27"/>
    <w:bookmarkStart w:name="z33" w:id="28"/>
    <w:p>
      <w:pPr>
        <w:spacing w:after="0"/>
        <w:ind w:left="0"/>
        <w:jc w:val="both"/>
      </w:pPr>
      <w:r>
        <w:rPr>
          <w:rFonts w:ascii="Times New Roman"/>
          <w:b w:val="false"/>
          <w:i w:val="false"/>
          <w:color w:val="000000"/>
          <w:sz w:val="28"/>
        </w:rPr>
        <w:t>
      8. Избирательный участок № 214</w:t>
      </w:r>
    </w:p>
    <w:bookmarkEnd w:id="28"/>
    <w:bookmarkStart w:name="z34" w:id="29"/>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29"/>
    <w:bookmarkStart w:name="z35" w:id="30"/>
    <w:p>
      <w:pPr>
        <w:spacing w:after="0"/>
        <w:ind w:left="0"/>
        <w:jc w:val="both"/>
      </w:pPr>
      <w:r>
        <w:rPr>
          <w:rFonts w:ascii="Times New Roman"/>
          <w:b w:val="false"/>
          <w:i w:val="false"/>
          <w:color w:val="000000"/>
          <w:sz w:val="28"/>
        </w:rPr>
        <w:t>
      Граница: поселок Зачаганск, жилые дома по улице Сагынгали Сеитова, по улице 25-Чапаевская дивизия 13, по улице Саратовская 20, 22, 24, 26, по улице Темиртауская 19, 19/1, 21, по улице Жангир хана 17, 25, 27/1, 27/2, 27/3, 29, 31, 33, 33/1, 33/2, 35.</w:t>
      </w:r>
    </w:p>
    <w:bookmarkEnd w:id="30"/>
    <w:bookmarkStart w:name="z36" w:id="31"/>
    <w:p>
      <w:pPr>
        <w:spacing w:after="0"/>
        <w:ind w:left="0"/>
        <w:jc w:val="both"/>
      </w:pPr>
      <w:r>
        <w:rPr>
          <w:rFonts w:ascii="Times New Roman"/>
          <w:b w:val="false"/>
          <w:i w:val="false"/>
          <w:color w:val="000000"/>
          <w:sz w:val="28"/>
        </w:rPr>
        <w:t>
      9. Избирательный участок № 248</w:t>
      </w:r>
    </w:p>
    <w:bookmarkEnd w:id="31"/>
    <w:bookmarkStart w:name="z37" w:id="32"/>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32"/>
    <w:bookmarkStart w:name="z38" w:id="33"/>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Сарыарка, по улице Сарыарка до восточной границы садоводческого товарищества "Зачаганский", по восточной границе садоводческого товарищества "Зачаганский" до ул. Ақжайық, по улице Ақжайық (нечетная сторона) до улицы Жангир хана.</w:t>
      </w:r>
    </w:p>
    <w:bookmarkEnd w:id="33"/>
    <w:bookmarkStart w:name="z39" w:id="34"/>
    <w:p>
      <w:pPr>
        <w:spacing w:after="0"/>
        <w:ind w:left="0"/>
        <w:jc w:val="both"/>
      </w:pPr>
      <w:r>
        <w:rPr>
          <w:rFonts w:ascii="Times New Roman"/>
          <w:b w:val="false"/>
          <w:i w:val="false"/>
          <w:color w:val="000000"/>
          <w:sz w:val="28"/>
        </w:rPr>
        <w:t>
      10. Избирательный участок № 216</w:t>
      </w:r>
    </w:p>
    <w:bookmarkEnd w:id="34"/>
    <w:bookmarkStart w:name="z40" w:id="35"/>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35"/>
    <w:bookmarkStart w:name="z41" w:id="36"/>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Ақжайық (четная сторона), по улице Ақжайық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36"/>
    <w:bookmarkStart w:name="z42" w:id="37"/>
    <w:p>
      <w:pPr>
        <w:spacing w:after="0"/>
        <w:ind w:left="0"/>
        <w:jc w:val="both"/>
      </w:pPr>
      <w:r>
        <w:rPr>
          <w:rFonts w:ascii="Times New Roman"/>
          <w:b w:val="false"/>
          <w:i w:val="false"/>
          <w:color w:val="000000"/>
          <w:sz w:val="28"/>
        </w:rPr>
        <w:t>
      11. Избирательный участок № 218</w:t>
      </w:r>
    </w:p>
    <w:bookmarkEnd w:id="37"/>
    <w:bookmarkStart w:name="z43" w:id="38"/>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8"/>
    <w:bookmarkStart w:name="z44" w:id="39"/>
    <w:p>
      <w:pPr>
        <w:spacing w:after="0"/>
        <w:ind w:left="0"/>
        <w:jc w:val="both"/>
      </w:pPr>
      <w:r>
        <w:rPr>
          <w:rFonts w:ascii="Times New Roman"/>
          <w:b w:val="false"/>
          <w:i w:val="false"/>
          <w:color w:val="000000"/>
          <w:sz w:val="28"/>
        </w:rPr>
        <w:t>
      Граница: от улицы Курмангазы по улице Дины Нурпеисовой набережной реки Урал, вдоль набережной реки Урал до улицы Даулеткерея, по улице Даулеткерея до улицы Курмангазы, по улице Курмангазы до улицы Дины Нурпеисовой.</w:t>
      </w:r>
    </w:p>
    <w:bookmarkEnd w:id="39"/>
    <w:bookmarkStart w:name="z45" w:id="40"/>
    <w:p>
      <w:pPr>
        <w:spacing w:after="0"/>
        <w:ind w:left="0"/>
        <w:jc w:val="both"/>
      </w:pPr>
      <w:r>
        <w:rPr>
          <w:rFonts w:ascii="Times New Roman"/>
          <w:b w:val="false"/>
          <w:i w:val="false"/>
          <w:color w:val="000000"/>
          <w:sz w:val="28"/>
        </w:rPr>
        <w:t>
      12. Избирательный участок № 221</w:t>
      </w:r>
    </w:p>
    <w:bookmarkEnd w:id="40"/>
    <w:bookmarkStart w:name="z46" w:id="41"/>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32, коммунальное государственное учреждение "Школа-лицей № 38 имени Алии Молдагуловой" отдела образования города Уральск.</w:t>
      </w:r>
    </w:p>
    <w:bookmarkEnd w:id="41"/>
    <w:bookmarkStart w:name="z47" w:id="42"/>
    <w:p>
      <w:pPr>
        <w:spacing w:after="0"/>
        <w:ind w:left="0"/>
        <w:jc w:val="both"/>
      </w:pPr>
      <w:r>
        <w:rPr>
          <w:rFonts w:ascii="Times New Roman"/>
          <w:b w:val="false"/>
          <w:i w:val="false"/>
          <w:color w:val="000000"/>
          <w:sz w:val="28"/>
        </w:rPr>
        <w:t>
      Граница: поселок Зачаганск, от улицы А.Бокейханова по улице Жәңгір хана до улицы Айткулова, от улицы Жангир хана по улице Айткулова до улицы Ахмета Байтурсынова, от улицы Айткулова по улице Ахмета Байтурсынова (четная сторона) до улицы А.Бокейханова, по улице А.Бокейханова (нечетная сторона) до улицы Жәңгір хан.</w:t>
      </w:r>
    </w:p>
    <w:bookmarkEnd w:id="42"/>
    <w:bookmarkStart w:name="z48" w:id="43"/>
    <w:p>
      <w:pPr>
        <w:spacing w:after="0"/>
        <w:ind w:left="0"/>
        <w:jc w:val="both"/>
      </w:pPr>
      <w:r>
        <w:rPr>
          <w:rFonts w:ascii="Times New Roman"/>
          <w:b w:val="false"/>
          <w:i w:val="false"/>
          <w:color w:val="000000"/>
          <w:sz w:val="28"/>
        </w:rPr>
        <w:t>
      13. Избирательный участок № 227</w:t>
      </w:r>
    </w:p>
    <w:bookmarkEnd w:id="43"/>
    <w:bookmarkStart w:name="z49" w:id="44"/>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44"/>
    <w:bookmarkStart w:name="z50" w:id="45"/>
    <w:p>
      <w:pPr>
        <w:spacing w:after="0"/>
        <w:ind w:left="0"/>
        <w:jc w:val="both"/>
      </w:pPr>
      <w:r>
        <w:rPr>
          <w:rFonts w:ascii="Times New Roman"/>
          <w:b w:val="false"/>
          <w:i w:val="false"/>
          <w:color w:val="000000"/>
          <w:sz w:val="28"/>
        </w:rPr>
        <w:t>
      Граница: от улицы Айтеке би по улице Толе би до улицы Тәуелсіздік, от улицы Тәуелсіздік по улице Наурыз (четная сторона) до улицы Б.Жуманиязова, по улице Б.Жуманиязова (четная сторона) до улицы Алаш, по улице М.Абдолова (четная сторона) до улицы Кеменгер, от улицы М.Абдолова по улице Кеменгер (нечетная сторона) до улицы Кызылжар, по улице Кызылжар (нечетная сторона) до улицы Айтеке би.</w:t>
      </w:r>
    </w:p>
    <w:bookmarkEnd w:id="45"/>
    <w:bookmarkStart w:name="z51" w:id="46"/>
    <w:p>
      <w:pPr>
        <w:spacing w:after="0"/>
        <w:ind w:left="0"/>
        <w:jc w:val="both"/>
      </w:pPr>
      <w:r>
        <w:rPr>
          <w:rFonts w:ascii="Times New Roman"/>
          <w:b w:val="false"/>
          <w:i w:val="false"/>
          <w:color w:val="000000"/>
          <w:sz w:val="28"/>
        </w:rPr>
        <w:t>
      14. Избирательный участок № 230</w:t>
      </w:r>
    </w:p>
    <w:bookmarkEnd w:id="46"/>
    <w:bookmarkStart w:name="z52" w:id="47"/>
    <w:p>
      <w:pPr>
        <w:spacing w:after="0"/>
        <w:ind w:left="0"/>
        <w:jc w:val="both"/>
      </w:pPr>
      <w:r>
        <w:rPr>
          <w:rFonts w:ascii="Times New Roman"/>
          <w:b w:val="false"/>
          <w:i w:val="false"/>
          <w:color w:val="000000"/>
          <w:sz w:val="28"/>
        </w:rPr>
        <w:t>
      Местонахождение: микрорайон Астана, строение 10, коммунальное государственное учреждение "Қоғамдық келісім" управления общественного развития акимата Западно-Казахстанской области.</w:t>
      </w:r>
    </w:p>
    <w:bookmarkEnd w:id="47"/>
    <w:bookmarkStart w:name="z53" w:id="48"/>
    <w:p>
      <w:pPr>
        <w:spacing w:after="0"/>
        <w:ind w:left="0"/>
        <w:jc w:val="both"/>
      </w:pPr>
      <w:r>
        <w:rPr>
          <w:rFonts w:ascii="Times New Roman"/>
          <w:b w:val="false"/>
          <w:i w:val="false"/>
          <w:color w:val="000000"/>
          <w:sz w:val="28"/>
        </w:rPr>
        <w:t>
      Граница: жилые дома микрорайона "Астана".</w:t>
      </w:r>
    </w:p>
    <w:bookmarkEnd w:id="48"/>
    <w:bookmarkStart w:name="z54" w:id="49"/>
    <w:p>
      <w:pPr>
        <w:spacing w:after="0"/>
        <w:ind w:left="0"/>
        <w:jc w:val="both"/>
      </w:pPr>
      <w:r>
        <w:rPr>
          <w:rFonts w:ascii="Times New Roman"/>
          <w:b w:val="false"/>
          <w:i w:val="false"/>
          <w:color w:val="000000"/>
          <w:sz w:val="28"/>
        </w:rPr>
        <w:t xml:space="preserve">
      15. Избирательный участок № 237 </w:t>
      </w:r>
    </w:p>
    <w:bookmarkEnd w:id="49"/>
    <w:bookmarkStart w:name="z55" w:id="50"/>
    <w:p>
      <w:pPr>
        <w:spacing w:after="0"/>
        <w:ind w:left="0"/>
        <w:jc w:val="both"/>
      </w:pPr>
      <w:r>
        <w:rPr>
          <w:rFonts w:ascii="Times New Roman"/>
          <w:b w:val="false"/>
          <w:i w:val="false"/>
          <w:color w:val="000000"/>
          <w:sz w:val="28"/>
        </w:rPr>
        <w:t>
      Местонахождение: микрорайон Кадыр Мырзали, ул.Тауелсиздик, дом 10, государственное коммунальное предприятие на праве хозяйственного ведения "Гимназия № 42 "Ак ниет" отдела образования города Уральск управления образования акимата Западно-Казахстанской области".</w:t>
      </w:r>
    </w:p>
    <w:bookmarkEnd w:id="50"/>
    <w:bookmarkStart w:name="z56" w:id="51"/>
    <w:p>
      <w:pPr>
        <w:spacing w:after="0"/>
        <w:ind w:left="0"/>
        <w:jc w:val="both"/>
      </w:pPr>
      <w:r>
        <w:rPr>
          <w:rFonts w:ascii="Times New Roman"/>
          <w:b w:val="false"/>
          <w:i w:val="false"/>
          <w:color w:val="000000"/>
          <w:sz w:val="28"/>
        </w:rPr>
        <w:t>
      Граница: от торгового дома "Алтындар" по улице Сырым Датова до улицы Тәуелсіздік, по улице Тәуелсіздік до улицы Правдухина, по улице Правдухина до жилого дома № 8 в микрорайон № 5, от жилого дома № 8 в микрорайон № 5 до торгового дома "Алтындар".</w:t>
      </w:r>
    </w:p>
    <w:bookmarkEnd w:id="51"/>
    <w:bookmarkStart w:name="z57" w:id="52"/>
    <w:p>
      <w:pPr>
        <w:spacing w:after="0"/>
        <w:ind w:left="0"/>
        <w:jc w:val="both"/>
      </w:pPr>
      <w:r>
        <w:rPr>
          <w:rFonts w:ascii="Times New Roman"/>
          <w:b w:val="false"/>
          <w:i w:val="false"/>
          <w:color w:val="000000"/>
          <w:sz w:val="28"/>
        </w:rPr>
        <w:t>
      16. Избирательный участок № 241</w:t>
      </w:r>
    </w:p>
    <w:bookmarkEnd w:id="52"/>
    <w:bookmarkStart w:name="z58" w:id="53"/>
    <w:p>
      <w:pPr>
        <w:spacing w:after="0"/>
        <w:ind w:left="0"/>
        <w:jc w:val="both"/>
      </w:pPr>
      <w:r>
        <w:rPr>
          <w:rFonts w:ascii="Times New Roman"/>
          <w:b w:val="false"/>
          <w:i w:val="false"/>
          <w:color w:val="000000"/>
          <w:sz w:val="28"/>
        </w:rPr>
        <w:t>
      Местонахождение: Улица Самал, дом 134, Государственное коммунально-казенное предприятие "Спортивный клуб "Жайық Арена" Управления физической культуры и спорта акимата Западно-Казахстанской области".</w:t>
      </w:r>
    </w:p>
    <w:bookmarkEnd w:id="53"/>
    <w:bookmarkStart w:name="z59" w:id="54"/>
    <w:p>
      <w:pPr>
        <w:spacing w:after="0"/>
        <w:ind w:left="0"/>
        <w:jc w:val="both"/>
      </w:pPr>
      <w:r>
        <w:rPr>
          <w:rFonts w:ascii="Times New Roman"/>
          <w:b w:val="false"/>
          <w:i w:val="false"/>
          <w:color w:val="000000"/>
          <w:sz w:val="28"/>
        </w:rPr>
        <w:t>
      Граница: от улицы Отрар по улице Бисена Жумагалиева до улицы Евразийская, по улице Евразийская вдоль границы микрорайона "Жұлдыз" до трассы Уральск-Желаево, вдоль трассы Уральск-Желаево до улицы Тауелсіздік, по улице Тауелсіздік до улицы Отырар, по улице Отырар до улицы Бисена Жумагалиева.</w:t>
      </w:r>
    </w:p>
    <w:bookmarkEnd w:id="54"/>
    <w:bookmarkStart w:name="z60" w:id="55"/>
    <w:p>
      <w:pPr>
        <w:spacing w:after="0"/>
        <w:ind w:left="0"/>
        <w:jc w:val="both"/>
      </w:pPr>
      <w:r>
        <w:rPr>
          <w:rFonts w:ascii="Times New Roman"/>
          <w:b w:val="false"/>
          <w:i w:val="false"/>
          <w:color w:val="000000"/>
          <w:sz w:val="28"/>
        </w:rPr>
        <w:t xml:space="preserve">
      17. Избирательный участок № 251 </w:t>
      </w:r>
    </w:p>
    <w:bookmarkEnd w:id="55"/>
    <w:bookmarkStart w:name="z61" w:id="56"/>
    <w:p>
      <w:pPr>
        <w:spacing w:after="0"/>
        <w:ind w:left="0"/>
        <w:jc w:val="both"/>
      </w:pPr>
      <w:r>
        <w:rPr>
          <w:rFonts w:ascii="Times New Roman"/>
          <w:b w:val="false"/>
          <w:i w:val="false"/>
          <w:color w:val="000000"/>
          <w:sz w:val="28"/>
        </w:rPr>
        <w:t>
      Местонахождение: улица Самал, дом 74, государственное коммунальное предприятие на праве хозяйственного ведения "Гимназия эстетического направления" отдела образования города Уральска.</w:t>
      </w:r>
    </w:p>
    <w:bookmarkEnd w:id="56"/>
    <w:bookmarkStart w:name="z62" w:id="57"/>
    <w:p>
      <w:pPr>
        <w:spacing w:after="0"/>
        <w:ind w:left="0"/>
        <w:jc w:val="both"/>
      </w:pPr>
      <w:r>
        <w:rPr>
          <w:rFonts w:ascii="Times New Roman"/>
          <w:b w:val="false"/>
          <w:i w:val="false"/>
          <w:color w:val="000000"/>
          <w:sz w:val="28"/>
        </w:rPr>
        <w:t>
      Граница: от улицы Самал по улице Отырар до улицы Тауелсіздік, по улице Тауелсіздік до улицы Абдолова, по улице Абдолова до улицы Алаш, по улице Алаш до улицы Самал, по улице Самал (нечетная сторона) до улицы Отырар.</w:t>
      </w:r>
    </w:p>
    <w:bookmarkEnd w:id="57"/>
    <w:bookmarkStart w:name="z63" w:id="58"/>
    <w:p>
      <w:pPr>
        <w:spacing w:after="0"/>
        <w:ind w:left="0"/>
        <w:jc w:val="both"/>
      </w:pPr>
      <w:r>
        <w:rPr>
          <w:rFonts w:ascii="Times New Roman"/>
          <w:b w:val="false"/>
          <w:i w:val="false"/>
          <w:color w:val="000000"/>
          <w:sz w:val="28"/>
        </w:rPr>
        <w:t>
      18. Избирательный участок № 268</w:t>
      </w:r>
    </w:p>
    <w:bookmarkEnd w:id="58"/>
    <w:bookmarkStart w:name="z64" w:id="59"/>
    <w:p>
      <w:pPr>
        <w:spacing w:after="0"/>
        <w:ind w:left="0"/>
        <w:jc w:val="both"/>
      </w:pPr>
      <w:r>
        <w:rPr>
          <w:rFonts w:ascii="Times New Roman"/>
          <w:b w:val="false"/>
          <w:i w:val="false"/>
          <w:color w:val="000000"/>
          <w:sz w:val="28"/>
        </w:rPr>
        <w:t>
      Местонахождение: проспект Нурсултана Назарбаева, дом 173, Государственное коммунальное казенное предприятие "Педагогический колледж имени Ж.Досмухамедова" управления образования Западно-Казахстанской области.</w:t>
      </w:r>
    </w:p>
    <w:bookmarkEnd w:id="59"/>
    <w:bookmarkStart w:name="z65" w:id="60"/>
    <w:p>
      <w:pPr>
        <w:spacing w:after="0"/>
        <w:ind w:left="0"/>
        <w:jc w:val="both"/>
      </w:pPr>
      <w:r>
        <w:rPr>
          <w:rFonts w:ascii="Times New Roman"/>
          <w:b w:val="false"/>
          <w:i w:val="false"/>
          <w:color w:val="000000"/>
          <w:sz w:val="28"/>
        </w:rPr>
        <w:t>
      Граница: от улицы Ескалиева по улице Даулеткерея до улицы Дины Нурпеисовой, по улице Дины Нурпеисовой до улицы Курмангазы, по улице Курмангазы до улицы Даулеткерея, по улице Даулеткерея до улицы Ескалиева.</w:t>
      </w:r>
    </w:p>
    <w:bookmarkEnd w:id="60"/>
    <w:bookmarkStart w:name="z66" w:id="61"/>
    <w:p>
      <w:pPr>
        <w:spacing w:after="0"/>
        <w:ind w:left="0"/>
        <w:jc w:val="both"/>
      </w:pPr>
      <w:r>
        <w:rPr>
          <w:rFonts w:ascii="Times New Roman"/>
          <w:b w:val="false"/>
          <w:i w:val="false"/>
          <w:color w:val="000000"/>
          <w:sz w:val="28"/>
        </w:rPr>
        <w:t>
      19. Избирательный участок № 269</w:t>
      </w:r>
    </w:p>
    <w:bookmarkEnd w:id="61"/>
    <w:bookmarkStart w:name="z67" w:id="62"/>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62"/>
    <w:bookmarkStart w:name="z68" w:id="63"/>
    <w:p>
      <w:pPr>
        <w:spacing w:after="0"/>
        <w:ind w:left="0"/>
        <w:jc w:val="both"/>
      </w:pPr>
      <w:r>
        <w:rPr>
          <w:rFonts w:ascii="Times New Roman"/>
          <w:b w:val="false"/>
          <w:i w:val="false"/>
          <w:color w:val="000000"/>
          <w:sz w:val="28"/>
        </w:rPr>
        <w:t>
      Граница:от улицы Абулхаир хана по улице Толе би до улицы Айтеке би, по улице Айтеке би до улицы Кызылжар, по улице Кызылжар до улицы Абулхаир хана, жилые дома микрорайона "Жана орда".</w:t>
      </w:r>
    </w:p>
    <w:bookmarkEnd w:id="63"/>
    <w:bookmarkStart w:name="z69" w:id="64"/>
    <w:p>
      <w:pPr>
        <w:spacing w:after="0"/>
        <w:ind w:left="0"/>
        <w:jc w:val="both"/>
      </w:pPr>
      <w:r>
        <w:rPr>
          <w:rFonts w:ascii="Times New Roman"/>
          <w:b w:val="false"/>
          <w:i w:val="false"/>
          <w:color w:val="000000"/>
          <w:sz w:val="28"/>
        </w:rPr>
        <w:t>
      20. Избирательный участок № 276</w:t>
      </w:r>
    </w:p>
    <w:bookmarkEnd w:id="64"/>
    <w:bookmarkStart w:name="z70" w:id="65"/>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 37" отдела образования города Уральска.</w:t>
      </w:r>
    </w:p>
    <w:bookmarkEnd w:id="65"/>
    <w:bookmarkStart w:name="z71" w:id="66"/>
    <w:p>
      <w:pPr>
        <w:spacing w:after="0"/>
        <w:ind w:left="0"/>
        <w:jc w:val="both"/>
      </w:pPr>
      <w:r>
        <w:rPr>
          <w:rFonts w:ascii="Times New Roman"/>
          <w:b w:val="false"/>
          <w:i w:val="false"/>
          <w:color w:val="000000"/>
          <w:sz w:val="28"/>
        </w:rPr>
        <w:t>
      Граница: от улицы Алаш по улице Базарбай Жуманиязова (нечетная сторона) до улицы Преображенская, от улицы Преображенская (четная сторона) до улицы Кендала, от улицы Кендала по улице Шапета Коспанова до улицы Бисена Жумагалиева, по улице Бисена Жумагалиева до улицы Алаш, по улице Алаш до улицы Базарбай Жуманиязова.</w:t>
      </w:r>
    </w:p>
    <w:bookmarkEnd w:id="66"/>
    <w:bookmarkStart w:name="z72" w:id="67"/>
    <w:p>
      <w:pPr>
        <w:spacing w:after="0"/>
        <w:ind w:left="0"/>
        <w:jc w:val="both"/>
      </w:pPr>
      <w:r>
        <w:rPr>
          <w:rFonts w:ascii="Times New Roman"/>
          <w:b w:val="false"/>
          <w:i w:val="false"/>
          <w:color w:val="000000"/>
          <w:sz w:val="28"/>
        </w:rPr>
        <w:t>
      21. Избирательный участок № 286</w:t>
      </w:r>
    </w:p>
    <w:bookmarkEnd w:id="67"/>
    <w:bookmarkStart w:name="z73" w:id="68"/>
    <w:p>
      <w:pPr>
        <w:spacing w:after="0"/>
        <w:ind w:left="0"/>
        <w:jc w:val="both"/>
      </w:pPr>
      <w:r>
        <w:rPr>
          <w:rFonts w:ascii="Times New Roman"/>
          <w:b w:val="false"/>
          <w:i w:val="false"/>
          <w:color w:val="000000"/>
          <w:sz w:val="28"/>
        </w:rPr>
        <w:t>
      Местонахождение: улица Асана Тайманова 221А, государственное коммунальное казенное предприятие "Западно-Казахстанский индустриальный колледж" Управления образования акимата Западно-Казахстанской области.</w:t>
      </w:r>
    </w:p>
    <w:bookmarkEnd w:id="68"/>
    <w:bookmarkStart w:name="z74" w:id="69"/>
    <w:p>
      <w:pPr>
        <w:spacing w:after="0"/>
        <w:ind w:left="0"/>
        <w:jc w:val="both"/>
      </w:pPr>
      <w:r>
        <w:rPr>
          <w:rFonts w:ascii="Times New Roman"/>
          <w:b w:val="false"/>
          <w:i w:val="false"/>
          <w:color w:val="000000"/>
          <w:sz w:val="28"/>
        </w:rPr>
        <w:t>
      Граница: дачные дома садоводческих товариществ "Зенит", "Көктем", "Орбита", "Волна", "Друзья природы" (включая жилые дома по улице Асана Тайманова 221, 221/1).</w:t>
      </w:r>
    </w:p>
    <w:bookmarkEnd w:id="69"/>
    <w:bookmarkStart w:name="z75" w:id="70"/>
    <w:p>
      <w:pPr>
        <w:spacing w:after="0"/>
        <w:ind w:left="0"/>
        <w:jc w:val="both"/>
      </w:pPr>
      <w:r>
        <w:rPr>
          <w:rFonts w:ascii="Times New Roman"/>
          <w:b w:val="false"/>
          <w:i w:val="false"/>
          <w:color w:val="000000"/>
          <w:sz w:val="28"/>
        </w:rPr>
        <w:t>
      22. Избирательный участок № 299</w:t>
      </w:r>
    </w:p>
    <w:bookmarkEnd w:id="70"/>
    <w:bookmarkStart w:name="z76" w:id="71"/>
    <w:p>
      <w:pPr>
        <w:spacing w:after="0"/>
        <w:ind w:left="0"/>
        <w:jc w:val="both"/>
      </w:pPr>
      <w:r>
        <w:rPr>
          <w:rFonts w:ascii="Times New Roman"/>
          <w:b w:val="false"/>
          <w:i w:val="false"/>
          <w:color w:val="000000"/>
          <w:sz w:val="28"/>
        </w:rPr>
        <w:t xml:space="preserve">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 </w:t>
      </w:r>
    </w:p>
    <w:bookmarkEnd w:id="71"/>
    <w:bookmarkStart w:name="z77" w:id="72"/>
    <w:p>
      <w:pPr>
        <w:spacing w:after="0"/>
        <w:ind w:left="0"/>
        <w:jc w:val="both"/>
      </w:pPr>
      <w:r>
        <w:rPr>
          <w:rFonts w:ascii="Times New Roman"/>
          <w:b w:val="false"/>
          <w:i w:val="false"/>
          <w:color w:val="000000"/>
          <w:sz w:val="28"/>
        </w:rPr>
        <w:t>
      Граница: от улицы Орманшы по улице Актюбинская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Актюбинская. Жилые дома по улицам Бухарская, Вишневая, Колхозная, Мангышлакская, Туркестанская.</w:t>
      </w:r>
    </w:p>
    <w:bookmarkEnd w:id="72"/>
    <w:bookmarkStart w:name="z78" w:id="73"/>
    <w:p>
      <w:pPr>
        <w:spacing w:after="0"/>
        <w:ind w:left="0"/>
        <w:jc w:val="both"/>
      </w:pPr>
      <w:r>
        <w:rPr>
          <w:rFonts w:ascii="Times New Roman"/>
          <w:b w:val="false"/>
          <w:i w:val="false"/>
          <w:color w:val="000000"/>
          <w:sz w:val="28"/>
        </w:rPr>
        <w:t>
      23. Избирательный участок № 300</w:t>
      </w:r>
    </w:p>
    <w:bookmarkEnd w:id="73"/>
    <w:bookmarkStart w:name="z79" w:id="74"/>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74"/>
    <w:bookmarkStart w:name="z80" w:id="75"/>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дороге до улицы Астана, по улице Астана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75"/>
    <w:bookmarkStart w:name="z81" w:id="76"/>
    <w:p>
      <w:pPr>
        <w:spacing w:after="0"/>
        <w:ind w:left="0"/>
        <w:jc w:val="both"/>
      </w:pPr>
      <w:r>
        <w:rPr>
          <w:rFonts w:ascii="Times New Roman"/>
          <w:b w:val="false"/>
          <w:i w:val="false"/>
          <w:color w:val="000000"/>
          <w:sz w:val="28"/>
        </w:rPr>
        <w:t>
      24. Избирательный участок № 303</w:t>
      </w:r>
    </w:p>
    <w:bookmarkEnd w:id="76"/>
    <w:bookmarkStart w:name="z82" w:id="77"/>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казенное предприятие "Дворец школьников" отдела образования города Уральска.</w:t>
      </w:r>
    </w:p>
    <w:bookmarkEnd w:id="77"/>
    <w:bookmarkStart w:name="z83" w:id="78"/>
    <w:p>
      <w:pPr>
        <w:spacing w:after="0"/>
        <w:ind w:left="0"/>
        <w:jc w:val="both"/>
      </w:pPr>
      <w:r>
        <w:rPr>
          <w:rFonts w:ascii="Times New Roman"/>
          <w:b w:val="false"/>
          <w:i w:val="false"/>
          <w:color w:val="000000"/>
          <w:sz w:val="28"/>
        </w:rPr>
        <w:t>
      Граница: от улицы Тәуелсіздік по улице Сырым Датова до улицы Базарбай Жуманиязова, по улице Базарбай Жуманиязова до улицы Шапет Қоспанова, по улицы Шапет Коспанова до улицы Кендала, от улицы Кендала по улице Преображенская (нечетная сторона) до улицы Базарбай Жуманиязова, по улице Базарбай Жуманиязова до улицы Наурыз, по улице Наурыз (нечетная сторона) до улицы Тәуелсіздік, от улицы Наурыз по улице Тәуелсіздік до улицы Сырым Датова.</w:t>
      </w:r>
    </w:p>
    <w:bookmarkEnd w:id="78"/>
    <w:bookmarkStart w:name="z84" w:id="79"/>
    <w:p>
      <w:pPr>
        <w:spacing w:after="0"/>
        <w:ind w:left="0"/>
        <w:jc w:val="both"/>
      </w:pPr>
      <w:r>
        <w:rPr>
          <w:rFonts w:ascii="Times New Roman"/>
          <w:b w:val="false"/>
          <w:i w:val="false"/>
          <w:color w:val="000000"/>
          <w:sz w:val="28"/>
        </w:rPr>
        <w:t>
      25. Избирательный участок № 311</w:t>
      </w:r>
    </w:p>
    <w:bookmarkEnd w:id="79"/>
    <w:bookmarkStart w:name="z85" w:id="80"/>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80"/>
    <w:bookmarkStart w:name="z86" w:id="81"/>
    <w:p>
      <w:pPr>
        <w:spacing w:after="0"/>
        <w:ind w:left="0"/>
        <w:jc w:val="both"/>
      </w:pPr>
      <w:r>
        <w:rPr>
          <w:rFonts w:ascii="Times New Roman"/>
          <w:b w:val="false"/>
          <w:i w:val="false"/>
          <w:color w:val="000000"/>
          <w:sz w:val="28"/>
        </w:rPr>
        <w:t>
      Граница: жилые дома по улице Жаксыгулова 31, 33, по улице Оренбургская 37/2, по улице Партизанской 79/1, 88, по улице Әлкей Марғұлан 1/1. Дачные дома садоводческих товариществ "Связист", "Вагонник", "Локомотив".</w:t>
      </w:r>
    </w:p>
    <w:bookmarkEnd w:id="81"/>
    <w:bookmarkStart w:name="z87" w:id="82"/>
    <w:p>
      <w:pPr>
        <w:spacing w:after="0"/>
        <w:ind w:left="0"/>
        <w:jc w:val="both"/>
      </w:pPr>
      <w:r>
        <w:rPr>
          <w:rFonts w:ascii="Times New Roman"/>
          <w:b w:val="false"/>
          <w:i w:val="false"/>
          <w:color w:val="000000"/>
          <w:sz w:val="28"/>
        </w:rPr>
        <w:t>
      26. Избирательный участок № 321</w:t>
      </w:r>
    </w:p>
    <w:bookmarkEnd w:id="82"/>
    <w:bookmarkStart w:name="z88" w:id="83"/>
    <w:p>
      <w:pPr>
        <w:spacing w:after="0"/>
        <w:ind w:left="0"/>
        <w:jc w:val="both"/>
      </w:pPr>
      <w:r>
        <w:rPr>
          <w:rFonts w:ascii="Times New Roman"/>
          <w:b w:val="false"/>
          <w:i w:val="false"/>
          <w:color w:val="000000"/>
          <w:sz w:val="28"/>
        </w:rPr>
        <w:t>
      Местонахождение: микрорайон "Женис",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83"/>
    <w:bookmarkStart w:name="z89" w:id="84"/>
    <w:p>
      <w:pPr>
        <w:spacing w:after="0"/>
        <w:ind w:left="0"/>
        <w:jc w:val="both"/>
      </w:pPr>
      <w:r>
        <w:rPr>
          <w:rFonts w:ascii="Times New Roman"/>
          <w:b w:val="false"/>
          <w:i w:val="false"/>
          <w:color w:val="000000"/>
          <w:sz w:val="28"/>
        </w:rPr>
        <w:t>
      Граница: жилые дома микрорайона "Женис".</w:t>
      </w:r>
    </w:p>
    <w:bookmarkEnd w:id="84"/>
    <w:bookmarkStart w:name="z90" w:id="85"/>
    <w:p>
      <w:pPr>
        <w:spacing w:after="0"/>
        <w:ind w:left="0"/>
        <w:jc w:val="both"/>
      </w:pPr>
      <w:r>
        <w:rPr>
          <w:rFonts w:ascii="Times New Roman"/>
          <w:b w:val="false"/>
          <w:i w:val="false"/>
          <w:color w:val="000000"/>
          <w:sz w:val="28"/>
        </w:rPr>
        <w:t>
      27. Избирательный участок № 348</w:t>
      </w:r>
    </w:p>
    <w:bookmarkEnd w:id="85"/>
    <w:bookmarkStart w:name="z91" w:id="86"/>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86"/>
    <w:bookmarkStart w:name="z92" w:id="87"/>
    <w:p>
      <w:pPr>
        <w:spacing w:after="0"/>
        <w:ind w:left="0"/>
        <w:jc w:val="both"/>
      </w:pPr>
      <w:r>
        <w:rPr>
          <w:rFonts w:ascii="Times New Roman"/>
          <w:b w:val="false"/>
          <w:i w:val="false"/>
          <w:color w:val="000000"/>
          <w:sz w:val="28"/>
        </w:rPr>
        <w:t>
      Граница: дачные дома садоводческих товариществ в районе 1, 2, 3 дачной.</w:t>
      </w:r>
    </w:p>
    <w:bookmarkEnd w:id="87"/>
    <w:bookmarkStart w:name="z93" w:id="88"/>
    <w:p>
      <w:pPr>
        <w:spacing w:after="0"/>
        <w:ind w:left="0"/>
        <w:jc w:val="both"/>
      </w:pPr>
      <w:r>
        <w:rPr>
          <w:rFonts w:ascii="Times New Roman"/>
          <w:b w:val="false"/>
          <w:i w:val="false"/>
          <w:color w:val="000000"/>
          <w:sz w:val="28"/>
        </w:rPr>
        <w:t>
      28. Избирательный участок № 345</w:t>
      </w:r>
    </w:p>
    <w:bookmarkEnd w:id="88"/>
    <w:bookmarkStart w:name="z94" w:id="89"/>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89"/>
    <w:bookmarkStart w:name="z95" w:id="90"/>
    <w:p>
      <w:pPr>
        <w:spacing w:after="0"/>
        <w:ind w:left="0"/>
        <w:jc w:val="both"/>
      </w:pPr>
      <w:r>
        <w:rPr>
          <w:rFonts w:ascii="Times New Roman"/>
          <w:b w:val="false"/>
          <w:i w:val="false"/>
          <w:color w:val="000000"/>
          <w:sz w:val="28"/>
        </w:rPr>
        <w:t>
      Граница: индивидуальная жилая застройка микрорайона "Сарытау". От улицы Айткулова по улице Аль Фараби до улицы Гужвина, по улице Гужвина до трассы Уральск – Саратов, по трассе Уральск – Саратов до улицы Брусиловского, по улице Брусиловского до улицы Баян Сулу, по улице Баян Сулу до улицы Айткулова, по улице Айткулова до улицы Аль Фараби.</w:t>
      </w:r>
    </w:p>
    <w:bookmarkEnd w:id="90"/>
    <w:bookmarkStart w:name="z96" w:id="91"/>
    <w:p>
      <w:pPr>
        <w:spacing w:after="0"/>
        <w:ind w:left="0"/>
        <w:jc w:val="both"/>
      </w:pPr>
      <w:r>
        <w:rPr>
          <w:rFonts w:ascii="Times New Roman"/>
          <w:b w:val="false"/>
          <w:i w:val="false"/>
          <w:color w:val="000000"/>
          <w:sz w:val="28"/>
        </w:rPr>
        <w:t>
      29. Избирательный участок № 349</w:t>
      </w:r>
    </w:p>
    <w:bookmarkEnd w:id="91"/>
    <w:bookmarkStart w:name="z97" w:id="92"/>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92"/>
    <w:bookmarkStart w:name="z98" w:id="93"/>
    <w:p>
      <w:pPr>
        <w:spacing w:after="0"/>
        <w:ind w:left="0"/>
        <w:jc w:val="both"/>
      </w:pPr>
      <w:r>
        <w:rPr>
          <w:rFonts w:ascii="Times New Roman"/>
          <w:b w:val="false"/>
          <w:i w:val="false"/>
          <w:color w:val="000000"/>
          <w:sz w:val="28"/>
        </w:rPr>
        <w:t>
      Граница: индивидуальная жилая застройка микрорайона "Сарытау". От улицы Гужвина по улице Аль Фараби до улицы Айткулова, по улице Айткулова до улицы Гужвина, по улице Гужвина до улицы Аль Фараби.</w:t>
      </w:r>
    </w:p>
    <w:bookmarkEnd w:id="93"/>
    <w:bookmarkStart w:name="z99" w:id="94"/>
    <w:p>
      <w:pPr>
        <w:spacing w:after="0"/>
        <w:ind w:left="0"/>
        <w:jc w:val="both"/>
      </w:pPr>
      <w:r>
        <w:rPr>
          <w:rFonts w:ascii="Times New Roman"/>
          <w:b w:val="false"/>
          <w:i w:val="false"/>
          <w:color w:val="000000"/>
          <w:sz w:val="28"/>
        </w:rPr>
        <w:t>
      30. Избирательный участок № 382</w:t>
      </w:r>
    </w:p>
    <w:bookmarkEnd w:id="94"/>
    <w:bookmarkStart w:name="z100" w:id="95"/>
    <w:p>
      <w:pPr>
        <w:spacing w:after="0"/>
        <w:ind w:left="0"/>
        <w:jc w:val="both"/>
      </w:pPr>
      <w:r>
        <w:rPr>
          <w:rFonts w:ascii="Times New Roman"/>
          <w:b w:val="false"/>
          <w:i w:val="false"/>
          <w:color w:val="000000"/>
          <w:sz w:val="28"/>
        </w:rPr>
        <w:t>
      Местонахождение: поселок Деркул, микрорайон "Сарыарқа", улица Хадиша Бөкеева, дом 21, коммунальное государственное учреждение "Средняя общеобразовательная школа № 51" отдела образования города Уральск.</w:t>
      </w:r>
    </w:p>
    <w:bookmarkEnd w:id="95"/>
    <w:bookmarkStart w:name="z101" w:id="96"/>
    <w:p>
      <w:pPr>
        <w:spacing w:after="0"/>
        <w:ind w:left="0"/>
        <w:jc w:val="both"/>
      </w:pPr>
      <w:r>
        <w:rPr>
          <w:rFonts w:ascii="Times New Roman"/>
          <w:b w:val="false"/>
          <w:i w:val="false"/>
          <w:color w:val="000000"/>
          <w:sz w:val="28"/>
        </w:rPr>
        <w:t>
      Граница: по улице Бейімбет Майлин (четная сторона) до улицы Мәлік Ғабдулин, по улице Мәлік Ғабдулин (четная сторона) до улицы Ғабит Мүсірепов, от улицы Ғабит Мүсірепов по улице Рақымжан Қошқарбаев (четная сторона) до улицы Роза Бағланова, от улицы Рақымжан Қошқарбаев по улице Роза Бағланова до улицы Бөкей хан, от улицы Роза Бағланова по улице Бөкей хан до улицы Бейімбет Майлин и жилые дома микрорайона "Үміт" поселка Деркул.</w:t>
      </w:r>
    </w:p>
    <w:bookmarkEnd w:id="96"/>
    <w:bookmarkStart w:name="z102" w:id="97"/>
    <w:p>
      <w:pPr>
        <w:spacing w:after="0"/>
        <w:ind w:left="0"/>
        <w:jc w:val="both"/>
      </w:pPr>
      <w:r>
        <w:rPr>
          <w:rFonts w:ascii="Times New Roman"/>
          <w:b w:val="false"/>
          <w:i w:val="false"/>
          <w:color w:val="000000"/>
          <w:sz w:val="28"/>
        </w:rPr>
        <w:t>
      31. Избирательный участок № 400</w:t>
      </w:r>
    </w:p>
    <w:bookmarkEnd w:id="97"/>
    <w:bookmarkStart w:name="z103" w:id="98"/>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98"/>
    <w:bookmarkStart w:name="z104" w:id="99"/>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4, 6, 6/1, 8, 8/1 по улице Камбар батыра, 81/2, 83, 83/2, 83/3, 87, 89, 91, 93, 95 по улице Мурата Монкеулы.</w:t>
      </w:r>
    </w:p>
    <w:bookmarkEnd w:id="99"/>
    <w:bookmarkStart w:name="z105" w:id="100"/>
    <w:p>
      <w:pPr>
        <w:spacing w:after="0"/>
        <w:ind w:left="0"/>
        <w:jc w:val="both"/>
      </w:pPr>
      <w:r>
        <w:rPr>
          <w:rFonts w:ascii="Times New Roman"/>
          <w:b w:val="false"/>
          <w:i w:val="false"/>
          <w:color w:val="000000"/>
          <w:sz w:val="28"/>
        </w:rPr>
        <w:t>
      32. Избирательный участок № 401</w:t>
      </w:r>
    </w:p>
    <w:bookmarkEnd w:id="100"/>
    <w:bookmarkStart w:name="z106" w:id="101"/>
    <w:p>
      <w:pPr>
        <w:spacing w:after="0"/>
        <w:ind w:left="0"/>
        <w:jc w:val="both"/>
      </w:pPr>
      <w:r>
        <w:rPr>
          <w:rFonts w:ascii="Times New Roman"/>
          <w:b w:val="false"/>
          <w:i w:val="false"/>
          <w:color w:val="000000"/>
          <w:sz w:val="28"/>
        </w:rPr>
        <w:t>
      Местонахождение: улица Жезказганская, дом 1, коммунальное государственное учреждение "Средняя общеобразовательная школа № 25" отдела образования города Уральска.</w:t>
      </w:r>
    </w:p>
    <w:bookmarkEnd w:id="101"/>
    <w:bookmarkStart w:name="z107" w:id="102"/>
    <w:p>
      <w:pPr>
        <w:spacing w:after="0"/>
        <w:ind w:left="0"/>
        <w:jc w:val="both"/>
      </w:pPr>
      <w:r>
        <w:rPr>
          <w:rFonts w:ascii="Times New Roman"/>
          <w:b w:val="false"/>
          <w:i w:val="false"/>
          <w:color w:val="000000"/>
          <w:sz w:val="28"/>
        </w:rPr>
        <w:t>
      Граница: жилые дома по проспекту Абая 111, 113, 113/1, 115, 117, 117/1, по улице Ярославской 2/3, 10, 12.</w:t>
      </w:r>
    </w:p>
    <w:bookmarkEnd w:id="102"/>
    <w:bookmarkStart w:name="z108" w:id="103"/>
    <w:p>
      <w:pPr>
        <w:spacing w:after="0"/>
        <w:ind w:left="0"/>
        <w:jc w:val="both"/>
      </w:pPr>
      <w:r>
        <w:rPr>
          <w:rFonts w:ascii="Times New Roman"/>
          <w:b w:val="false"/>
          <w:i w:val="false"/>
          <w:color w:val="000000"/>
          <w:sz w:val="28"/>
        </w:rPr>
        <w:t>
      33. Избирательный участок № 403</w:t>
      </w:r>
    </w:p>
    <w:bookmarkEnd w:id="103"/>
    <w:bookmarkStart w:name="z109" w:id="104"/>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104"/>
    <w:bookmarkStart w:name="z110" w:id="105"/>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105"/>
    <w:bookmarkStart w:name="z111" w:id="106"/>
    <w:p>
      <w:pPr>
        <w:spacing w:after="0"/>
        <w:ind w:left="0"/>
        <w:jc w:val="both"/>
      </w:pPr>
      <w:r>
        <w:rPr>
          <w:rFonts w:ascii="Times New Roman"/>
          <w:b w:val="false"/>
          <w:i w:val="false"/>
          <w:color w:val="000000"/>
          <w:sz w:val="28"/>
        </w:rPr>
        <w:t>
      34. Избирательный участок № 406</w:t>
      </w:r>
    </w:p>
    <w:bookmarkEnd w:id="106"/>
    <w:bookmarkStart w:name="z112" w:id="107"/>
    <w:p>
      <w:pPr>
        <w:spacing w:after="0"/>
        <w:ind w:left="0"/>
        <w:jc w:val="both"/>
      </w:pPr>
      <w:r>
        <w:rPr>
          <w:rFonts w:ascii="Times New Roman"/>
          <w:b w:val="false"/>
          <w:i w:val="false"/>
          <w:color w:val="000000"/>
          <w:sz w:val="28"/>
        </w:rPr>
        <w:t>
      Местонахождение: поселок Зачаганск, микрорайон "Балауса", улица Амре Қашаубаев, дом 9, коммунальное государственное учреждение "Общеобразовательная школа №52 отдела образования города Уральск управления образования акимата Западно-Казахстанской области".</w:t>
      </w:r>
    </w:p>
    <w:bookmarkEnd w:id="107"/>
    <w:bookmarkStart w:name="z113" w:id="108"/>
    <w:p>
      <w:pPr>
        <w:spacing w:after="0"/>
        <w:ind w:left="0"/>
        <w:jc w:val="both"/>
      </w:pPr>
      <w:r>
        <w:rPr>
          <w:rFonts w:ascii="Times New Roman"/>
          <w:b w:val="false"/>
          <w:i w:val="false"/>
          <w:color w:val="000000"/>
          <w:sz w:val="28"/>
        </w:rPr>
        <w:t>
      Граница: индивидуальная жилая застройка микрорайона "Балауса".</w:t>
      </w:r>
    </w:p>
    <w:bookmarkEnd w:id="108"/>
    <w:bookmarkStart w:name="z114" w:id="109"/>
    <w:p>
      <w:pPr>
        <w:spacing w:after="0"/>
        <w:ind w:left="0"/>
        <w:jc w:val="both"/>
      </w:pPr>
      <w:r>
        <w:rPr>
          <w:rFonts w:ascii="Times New Roman"/>
          <w:b w:val="false"/>
          <w:i w:val="false"/>
          <w:color w:val="000000"/>
          <w:sz w:val="28"/>
        </w:rPr>
        <w:t>
      35. Избирательный участок № 407</w:t>
      </w:r>
    </w:p>
    <w:bookmarkEnd w:id="109"/>
    <w:bookmarkStart w:name="z115" w:id="110"/>
    <w:p>
      <w:pPr>
        <w:spacing w:after="0"/>
        <w:ind w:left="0"/>
        <w:jc w:val="both"/>
      </w:pPr>
      <w:r>
        <w:rPr>
          <w:rFonts w:ascii="Times New Roman"/>
          <w:b w:val="false"/>
          <w:i w:val="false"/>
          <w:color w:val="000000"/>
          <w:sz w:val="28"/>
        </w:rPr>
        <w:t>
      Местонахождение: поселок Зачаганск, улица Бірлік, дом 7А, государственное коммунальное казенное предприятие "Областная специализированная детско-юношеская школа олимпийского резерва" Управления физической культуры и спорта акимата Западно-Казахстанской области.</w:t>
      </w:r>
    </w:p>
    <w:bookmarkEnd w:id="110"/>
    <w:bookmarkStart w:name="z116" w:id="111"/>
    <w:p>
      <w:pPr>
        <w:spacing w:after="0"/>
        <w:ind w:left="0"/>
        <w:jc w:val="both"/>
      </w:pPr>
      <w:r>
        <w:rPr>
          <w:rFonts w:ascii="Times New Roman"/>
          <w:b w:val="false"/>
          <w:i w:val="false"/>
          <w:color w:val="000000"/>
          <w:sz w:val="28"/>
        </w:rPr>
        <w:t>
      Граница: поселок Зачаганск, от трассы "Орал-Саратов" по улице Сәкен Гұмаров до улицы Бірлік, по улице Бірлік (нечетная сторона) до улицы Сағадат Нұрмағамбетов, от улицы Бірлік по улице Сағадат Нұрмағамбетов (нечетная сторона) до улицы Талғат Бигельдинов, по улице Талғат Бигельдинов до западной границы поселка, по западной границе поселка до трассы "Орал-Саратов", по трассе "Орал-Саратов" до улицы Сәкен Гұмаров.</w:t>
      </w:r>
    </w:p>
    <w:bookmarkEnd w:id="111"/>
    <w:bookmarkStart w:name="z117" w:id="112"/>
    <w:p>
      <w:pPr>
        <w:spacing w:after="0"/>
        <w:ind w:left="0"/>
        <w:jc w:val="both"/>
      </w:pPr>
      <w:r>
        <w:rPr>
          <w:rFonts w:ascii="Times New Roman"/>
          <w:b w:val="false"/>
          <w:i w:val="false"/>
          <w:color w:val="000000"/>
          <w:sz w:val="28"/>
        </w:rPr>
        <w:t>
      36. Избирательный участок № 410</w:t>
      </w:r>
    </w:p>
    <w:bookmarkEnd w:id="112"/>
    <w:bookmarkStart w:name="z118" w:id="113"/>
    <w:p>
      <w:pPr>
        <w:spacing w:after="0"/>
        <w:ind w:left="0"/>
        <w:jc w:val="both"/>
      </w:pPr>
      <w:r>
        <w:rPr>
          <w:rFonts w:ascii="Times New Roman"/>
          <w:b w:val="false"/>
          <w:i w:val="false"/>
          <w:color w:val="000000"/>
          <w:sz w:val="28"/>
        </w:rPr>
        <w:t>
      Местонахождение: поселок Зачаганск, микрорайон Балауса, улица Амре Қашаубаева, дом 9, коммунальное государственное учреждение "Общеобразовательная школа №52 отдела образования города Уральск управления образования акимата Западно-Казахстанской области".</w:t>
      </w:r>
    </w:p>
    <w:bookmarkEnd w:id="113"/>
    <w:bookmarkStart w:name="z119" w:id="114"/>
    <w:p>
      <w:pPr>
        <w:spacing w:after="0"/>
        <w:ind w:left="0"/>
        <w:jc w:val="both"/>
      </w:pPr>
      <w:r>
        <w:rPr>
          <w:rFonts w:ascii="Times New Roman"/>
          <w:b w:val="false"/>
          <w:i w:val="false"/>
          <w:color w:val="000000"/>
          <w:sz w:val="28"/>
        </w:rPr>
        <w:t>
      Граница: поселок Зачаганск, индивидуальная жилая застройка микрорайона "Болашақ". Жилые дома по улице Талғат Бигельдинов (четная сторона) до улицы Сабыр Рахимов.</w:t>
      </w:r>
    </w:p>
    <w:bookmarkEnd w:id="114"/>
    <w:bookmarkStart w:name="z120" w:id="115"/>
    <w:p>
      <w:pPr>
        <w:spacing w:after="0"/>
        <w:ind w:left="0"/>
        <w:jc w:val="both"/>
      </w:pPr>
      <w:r>
        <w:rPr>
          <w:rFonts w:ascii="Times New Roman"/>
          <w:b w:val="false"/>
          <w:i w:val="false"/>
          <w:color w:val="000000"/>
          <w:sz w:val="28"/>
        </w:rPr>
        <w:t>
      37. Избирательный участок № 415</w:t>
      </w:r>
    </w:p>
    <w:bookmarkEnd w:id="115"/>
    <w:bookmarkStart w:name="z121" w:id="116"/>
    <w:p>
      <w:pPr>
        <w:spacing w:after="0"/>
        <w:ind w:left="0"/>
        <w:jc w:val="both"/>
      </w:pPr>
      <w:r>
        <w:rPr>
          <w:rFonts w:ascii="Times New Roman"/>
          <w:b w:val="false"/>
          <w:i w:val="false"/>
          <w:color w:val="000000"/>
          <w:sz w:val="28"/>
        </w:rPr>
        <w:t>
      Местонахождение: улица Короленко, дом 22, некоммерческое акционерное общество "Западно-Казахстанский государственный университет имени Махамбета Утемисова" (Дворец спорта).</w:t>
      </w:r>
    </w:p>
    <w:bookmarkEnd w:id="116"/>
    <w:bookmarkStart w:name="z122" w:id="117"/>
    <w:p>
      <w:pPr>
        <w:spacing w:after="0"/>
        <w:ind w:left="0"/>
        <w:jc w:val="both"/>
      </w:pPr>
      <w:r>
        <w:rPr>
          <w:rFonts w:ascii="Times New Roman"/>
          <w:b w:val="false"/>
          <w:i w:val="false"/>
          <w:color w:val="000000"/>
          <w:sz w:val="28"/>
        </w:rPr>
        <w:t>
      Граница: жилой дом по проспекту Нурсултана Назарбаева 162, улица Студенческая 1А, 1Б, 3.</w:t>
      </w:r>
    </w:p>
    <w:bookmarkEnd w:id="117"/>
    <w:bookmarkStart w:name="z123" w:id="118"/>
    <w:p>
      <w:pPr>
        <w:spacing w:after="0"/>
        <w:ind w:left="0"/>
        <w:jc w:val="both"/>
      </w:pPr>
      <w:r>
        <w:rPr>
          <w:rFonts w:ascii="Times New Roman"/>
          <w:b w:val="false"/>
          <w:i w:val="false"/>
          <w:color w:val="000000"/>
          <w:sz w:val="28"/>
        </w:rPr>
        <w:t>
      38. Избирательный участок № 416</w:t>
      </w:r>
    </w:p>
    <w:bookmarkEnd w:id="118"/>
    <w:bookmarkStart w:name="z124" w:id="119"/>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 47" отдела образования города Уральска.</w:t>
      </w:r>
    </w:p>
    <w:bookmarkEnd w:id="119"/>
    <w:bookmarkStart w:name="z125" w:id="120"/>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97/3, 97/4, 107/1, 113,113/1, 115, 115/2, 120, 85/6, 97/2, 101, 105, 105/1, по улице Мурата Монкеулы.</w:t>
      </w:r>
    </w:p>
    <w:bookmarkEnd w:id="120"/>
    <w:bookmarkStart w:name="z126" w:id="121"/>
    <w:p>
      <w:pPr>
        <w:spacing w:after="0"/>
        <w:ind w:left="0"/>
        <w:jc w:val="both"/>
      </w:pPr>
      <w:r>
        <w:rPr>
          <w:rFonts w:ascii="Times New Roman"/>
          <w:b w:val="false"/>
          <w:i w:val="false"/>
          <w:color w:val="000000"/>
          <w:sz w:val="28"/>
        </w:rPr>
        <w:t>
      39. Избирательный участок № 421</w:t>
      </w:r>
    </w:p>
    <w:bookmarkEnd w:id="121"/>
    <w:bookmarkStart w:name="z127" w:id="122"/>
    <w:p>
      <w:pPr>
        <w:spacing w:after="0"/>
        <w:ind w:left="0"/>
        <w:jc w:val="both"/>
      </w:pPr>
      <w:r>
        <w:rPr>
          <w:rFonts w:ascii="Times New Roman"/>
          <w:b w:val="false"/>
          <w:i w:val="false"/>
          <w:color w:val="000000"/>
          <w:sz w:val="28"/>
        </w:rPr>
        <w:t>
      Местонахождение: поселок Зачаганск, микрорайон "Көктем", улица Мурата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22"/>
    <w:bookmarkStart w:name="z128" w:id="123"/>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77, 79, 81, 81/1, 83/1, 85/2, 85/4, 85/5, 108, 108/1, 108/2, 108/4, 110/1 по улице Мурат Монкеулы. От улицы Жәңгір хан по улице С. Жақыпов (нечетная сторона) до улицы Ахмет Байтұрсынов.</w:t>
      </w:r>
    </w:p>
    <w:bookmarkEnd w:id="123"/>
    <w:bookmarkStart w:name="z129" w:id="124"/>
    <w:p>
      <w:pPr>
        <w:spacing w:after="0"/>
        <w:ind w:left="0"/>
        <w:jc w:val="both"/>
      </w:pPr>
      <w:r>
        <w:rPr>
          <w:rFonts w:ascii="Times New Roman"/>
          <w:b w:val="false"/>
          <w:i w:val="false"/>
          <w:color w:val="000000"/>
          <w:sz w:val="28"/>
        </w:rPr>
        <w:t>
      40. Избирательный участок № 427</w:t>
      </w:r>
    </w:p>
    <w:bookmarkEnd w:id="124"/>
    <w:bookmarkStart w:name="z130" w:id="125"/>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25"/>
    <w:bookmarkStart w:name="z131" w:id="126"/>
    <w:p>
      <w:pPr>
        <w:spacing w:after="0"/>
        <w:ind w:left="0"/>
        <w:jc w:val="both"/>
      </w:pPr>
      <w:r>
        <w:rPr>
          <w:rFonts w:ascii="Times New Roman"/>
          <w:b w:val="false"/>
          <w:i w:val="false"/>
          <w:color w:val="000000"/>
          <w:sz w:val="28"/>
        </w:rPr>
        <w:t>
      Граница: индивидуальная жилая застройка микрорайонов "Коктем".</w:t>
      </w:r>
    </w:p>
    <w:bookmarkEnd w:id="126"/>
    <w:bookmarkStart w:name="z132" w:id="127"/>
    <w:p>
      <w:pPr>
        <w:spacing w:after="0"/>
        <w:ind w:left="0"/>
        <w:jc w:val="both"/>
      </w:pPr>
      <w:r>
        <w:rPr>
          <w:rFonts w:ascii="Times New Roman"/>
          <w:b w:val="false"/>
          <w:i w:val="false"/>
          <w:color w:val="000000"/>
          <w:sz w:val="28"/>
        </w:rPr>
        <w:t>
      41. Избирательный участок № 428</w:t>
      </w:r>
    </w:p>
    <w:bookmarkEnd w:id="127"/>
    <w:bookmarkStart w:name="z133" w:id="128"/>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128"/>
    <w:bookmarkStart w:name="z134" w:id="129"/>
    <w:p>
      <w:pPr>
        <w:spacing w:after="0"/>
        <w:ind w:left="0"/>
        <w:jc w:val="both"/>
      </w:pPr>
      <w:r>
        <w:rPr>
          <w:rFonts w:ascii="Times New Roman"/>
          <w:b w:val="false"/>
          <w:i w:val="false"/>
          <w:color w:val="000000"/>
          <w:sz w:val="28"/>
        </w:rPr>
        <w:t>
      Граница: индивидуальная жилая застройка микрорайонов "Кендала". От улицы Айткулова по улице Баян Сулу до улицы Брусиловского, по улице Брусиловского до улицы Монкеулы, по улице Монкеулы до улицы Айткулова, по улице Айткулова до улицы Баян Сулу.</w:t>
      </w:r>
    </w:p>
    <w:bookmarkEnd w:id="129"/>
    <w:bookmarkStart w:name="z135" w:id="130"/>
    <w:p>
      <w:pPr>
        <w:spacing w:after="0"/>
        <w:ind w:left="0"/>
        <w:jc w:val="both"/>
      </w:pPr>
      <w:r>
        <w:rPr>
          <w:rFonts w:ascii="Times New Roman"/>
          <w:b w:val="false"/>
          <w:i w:val="false"/>
          <w:color w:val="000000"/>
          <w:sz w:val="28"/>
        </w:rPr>
        <w:t>
      42. Избирательный участок № 429</w:t>
      </w:r>
    </w:p>
    <w:bookmarkEnd w:id="130"/>
    <w:bookmarkStart w:name="z136" w:id="131"/>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31"/>
    <w:bookmarkStart w:name="z137" w:id="132"/>
    <w:p>
      <w:pPr>
        <w:spacing w:after="0"/>
        <w:ind w:left="0"/>
        <w:jc w:val="both"/>
      </w:pPr>
      <w:r>
        <w:rPr>
          <w:rFonts w:ascii="Times New Roman"/>
          <w:b w:val="false"/>
          <w:i w:val="false"/>
          <w:color w:val="000000"/>
          <w:sz w:val="28"/>
        </w:rPr>
        <w:t>
      Граница: поселок Зачаганск, жилые дома по улице Жангир хана 53, 55, 57, 57/1, 59, 59/3, 61. Индивидуальная жилая застройка микрорайона "Галымдар".</w:t>
      </w:r>
    </w:p>
    <w:bookmarkEnd w:id="132"/>
    <w:bookmarkStart w:name="z138" w:id="133"/>
    <w:p>
      <w:pPr>
        <w:spacing w:after="0"/>
        <w:ind w:left="0"/>
        <w:jc w:val="both"/>
      </w:pPr>
      <w:r>
        <w:rPr>
          <w:rFonts w:ascii="Times New Roman"/>
          <w:b w:val="false"/>
          <w:i w:val="false"/>
          <w:color w:val="000000"/>
          <w:sz w:val="28"/>
        </w:rPr>
        <w:t>
      43. Избирательный участок № 430</w:t>
      </w:r>
    </w:p>
    <w:bookmarkEnd w:id="133"/>
    <w:bookmarkStart w:name="z139" w:id="134"/>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134"/>
    <w:bookmarkStart w:name="z140" w:id="135"/>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135"/>
    <w:bookmarkStart w:name="z141" w:id="136"/>
    <w:p>
      <w:pPr>
        <w:spacing w:after="0"/>
        <w:ind w:left="0"/>
        <w:jc w:val="both"/>
      </w:pPr>
      <w:r>
        <w:rPr>
          <w:rFonts w:ascii="Times New Roman"/>
          <w:b w:val="false"/>
          <w:i w:val="false"/>
          <w:color w:val="000000"/>
          <w:sz w:val="28"/>
        </w:rPr>
        <w:t>
      44. Избирательный участок № 431</w:t>
      </w:r>
    </w:p>
    <w:bookmarkEnd w:id="136"/>
    <w:bookmarkStart w:name="z142" w:id="137"/>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137"/>
    <w:bookmarkStart w:name="z143" w:id="138"/>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Сулусай, по улице Сулусай до улицы Астана, по улице Астана до въездной дороги, по въездной дороге до улицы Аламан.</w:t>
      </w:r>
    </w:p>
    <w:bookmarkEnd w:id="138"/>
    <w:bookmarkStart w:name="z144" w:id="139"/>
    <w:p>
      <w:pPr>
        <w:spacing w:after="0"/>
        <w:ind w:left="0"/>
        <w:jc w:val="both"/>
      </w:pPr>
      <w:r>
        <w:rPr>
          <w:rFonts w:ascii="Times New Roman"/>
          <w:b w:val="false"/>
          <w:i w:val="false"/>
          <w:color w:val="000000"/>
          <w:sz w:val="28"/>
        </w:rPr>
        <w:t>
      45. Избирательный участок № 432</w:t>
      </w:r>
    </w:p>
    <w:bookmarkEnd w:id="139"/>
    <w:bookmarkStart w:name="z145" w:id="140"/>
    <w:p>
      <w:pPr>
        <w:spacing w:after="0"/>
        <w:ind w:left="0"/>
        <w:jc w:val="both"/>
      </w:pPr>
      <w:r>
        <w:rPr>
          <w:rFonts w:ascii="Times New Roman"/>
          <w:b w:val="false"/>
          <w:i w:val="false"/>
          <w:color w:val="000000"/>
          <w:sz w:val="28"/>
        </w:rPr>
        <w:t>
      Местонахождение: село Серебряково, коммунальное государственное учреждение "Серебряковская средняя общеобразовательная школа" отдела образования города Уральска.</w:t>
      </w:r>
    </w:p>
    <w:bookmarkEnd w:id="140"/>
    <w:bookmarkStart w:name="z146" w:id="141"/>
    <w:p>
      <w:pPr>
        <w:spacing w:after="0"/>
        <w:ind w:left="0"/>
        <w:jc w:val="both"/>
      </w:pPr>
      <w:r>
        <w:rPr>
          <w:rFonts w:ascii="Times New Roman"/>
          <w:b w:val="false"/>
          <w:i w:val="false"/>
          <w:color w:val="000000"/>
          <w:sz w:val="28"/>
        </w:rPr>
        <w:t>
      Граница: село Серебряково.</w:t>
      </w:r>
    </w:p>
    <w:bookmarkEnd w:id="141"/>
    <w:bookmarkStart w:name="z147" w:id="142"/>
    <w:p>
      <w:pPr>
        <w:spacing w:after="0"/>
        <w:ind w:left="0"/>
        <w:jc w:val="both"/>
      </w:pPr>
      <w:r>
        <w:rPr>
          <w:rFonts w:ascii="Times New Roman"/>
          <w:b w:val="false"/>
          <w:i w:val="false"/>
          <w:color w:val="000000"/>
          <w:sz w:val="28"/>
        </w:rPr>
        <w:t>
      46. Избирательный участок № 433</w:t>
      </w:r>
    </w:p>
    <w:bookmarkEnd w:id="142"/>
    <w:bookmarkStart w:name="z148" w:id="143"/>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143"/>
    <w:bookmarkStart w:name="z149" w:id="144"/>
    <w:p>
      <w:pPr>
        <w:spacing w:after="0"/>
        <w:ind w:left="0"/>
        <w:jc w:val="both"/>
      </w:pPr>
      <w:r>
        <w:rPr>
          <w:rFonts w:ascii="Times New Roman"/>
          <w:b w:val="false"/>
          <w:i w:val="false"/>
          <w:color w:val="000000"/>
          <w:sz w:val="28"/>
        </w:rPr>
        <w:t>
      Граница: поселок Зачаганск, от улицы Жангир хана по улице Сагынгали Сеитова до северной границы поселка, по северной границе поселка до поймы реки Чаган, по пойме реки Чаган до улицы Жангир хана, по улице Жангир хана до улицы Сагынгали Сеитова (исключая жилые дома по улице 25-Чапаевская дивизия 13, по улице Саратовская 20, 22, 24, 26, по улице Темиртауская 19, 19/1, 21).</w:t>
      </w:r>
    </w:p>
    <w:bookmarkEnd w:id="144"/>
    <w:bookmarkStart w:name="z150" w:id="145"/>
    <w:p>
      <w:pPr>
        <w:spacing w:after="0"/>
        <w:ind w:left="0"/>
        <w:jc w:val="both"/>
      </w:pPr>
      <w:r>
        <w:rPr>
          <w:rFonts w:ascii="Times New Roman"/>
          <w:b w:val="false"/>
          <w:i w:val="false"/>
          <w:color w:val="000000"/>
          <w:sz w:val="28"/>
        </w:rPr>
        <w:t>
      47. Избирательный участок № 434</w:t>
      </w:r>
    </w:p>
    <w:bookmarkEnd w:id="145"/>
    <w:bookmarkStart w:name="z151" w:id="146"/>
    <w:p>
      <w:pPr>
        <w:spacing w:after="0"/>
        <w:ind w:left="0"/>
        <w:jc w:val="both"/>
      </w:pPr>
      <w:r>
        <w:rPr>
          <w:rFonts w:ascii="Times New Roman"/>
          <w:b w:val="false"/>
          <w:i w:val="false"/>
          <w:color w:val="000000"/>
          <w:sz w:val="28"/>
        </w:rPr>
        <w:t>
      Местонахождение: поселок Зачаганск, улица Жангир хана, дом 17, комьюнити центр государственного коммунального казенного предприятия "Городское культурно-просветительное объединение отдела культуры и развития языков акимата г.Уральска".</w:t>
      </w:r>
    </w:p>
    <w:bookmarkEnd w:id="146"/>
    <w:bookmarkStart w:name="z152" w:id="147"/>
    <w:p>
      <w:pPr>
        <w:spacing w:after="0"/>
        <w:ind w:left="0"/>
        <w:jc w:val="both"/>
      </w:pPr>
      <w:r>
        <w:rPr>
          <w:rFonts w:ascii="Times New Roman"/>
          <w:b w:val="false"/>
          <w:i w:val="false"/>
          <w:color w:val="000000"/>
          <w:sz w:val="28"/>
        </w:rPr>
        <w:t>
      Граница: поселок Зачаганск, от улицы Жангир хана по улице Бостандык на юг до поймы реки Урал, по пойме реки Урал на восток и далее по пойме реки Чаган до улицы Жангир хана, по улице Жангир хана до улицы Бостандык (исключая жилые дома по улице Жангир хана 17, 25, 27/1, 27/2, 27/3, 29, 31, 33, 33/1, 33/2, 35).</w:t>
      </w:r>
    </w:p>
    <w:bookmarkEnd w:id="147"/>
    <w:bookmarkStart w:name="z153" w:id="148"/>
    <w:p>
      <w:pPr>
        <w:spacing w:after="0"/>
        <w:ind w:left="0"/>
        <w:jc w:val="both"/>
      </w:pPr>
      <w:r>
        <w:rPr>
          <w:rFonts w:ascii="Times New Roman"/>
          <w:b w:val="false"/>
          <w:i w:val="false"/>
          <w:color w:val="000000"/>
          <w:sz w:val="28"/>
        </w:rPr>
        <w:t>
      48. Избирательный участок № 435</w:t>
      </w:r>
    </w:p>
    <w:bookmarkEnd w:id="148"/>
    <w:bookmarkStart w:name="z154" w:id="149"/>
    <w:p>
      <w:pPr>
        <w:spacing w:after="0"/>
        <w:ind w:left="0"/>
        <w:jc w:val="both"/>
      </w:pPr>
      <w:r>
        <w:rPr>
          <w:rFonts w:ascii="Times New Roman"/>
          <w:b w:val="false"/>
          <w:i w:val="false"/>
          <w:color w:val="000000"/>
          <w:sz w:val="28"/>
        </w:rPr>
        <w:t>
      Местонахождение: поселок Зачаганск,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149"/>
    <w:bookmarkStart w:name="z155" w:id="150"/>
    <w:p>
      <w:pPr>
        <w:spacing w:after="0"/>
        <w:ind w:left="0"/>
        <w:jc w:val="both"/>
      </w:pPr>
      <w:r>
        <w:rPr>
          <w:rFonts w:ascii="Times New Roman"/>
          <w:b w:val="false"/>
          <w:i w:val="false"/>
          <w:color w:val="000000"/>
          <w:sz w:val="28"/>
        </w:rPr>
        <w:t>
      Граница: поселок Зачаганск, по улице Бірлік (четная сторона) до улицы Сағадат Нұрмағамбетов, по улице Сағадат Нұрмағамбетов до улицы Талғат Бигельдинов, по улице Талғат Бигельдинов до улицы Сәкен Гұмаров, по улице Сәкен Гұмаров до улицы Бірлік.</w:t>
      </w:r>
    </w:p>
    <w:bookmarkEnd w:id="150"/>
    <w:bookmarkStart w:name="z156" w:id="151"/>
    <w:p>
      <w:pPr>
        <w:spacing w:after="0"/>
        <w:ind w:left="0"/>
        <w:jc w:val="both"/>
      </w:pPr>
      <w:r>
        <w:rPr>
          <w:rFonts w:ascii="Times New Roman"/>
          <w:b w:val="false"/>
          <w:i w:val="false"/>
          <w:color w:val="000000"/>
          <w:sz w:val="28"/>
        </w:rPr>
        <w:t>
      49. Избирательный участок № 436</w:t>
      </w:r>
    </w:p>
    <w:bookmarkEnd w:id="151"/>
    <w:bookmarkStart w:name="z157" w:id="152"/>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152"/>
    <w:bookmarkStart w:name="z158" w:id="153"/>
    <w:p>
      <w:pPr>
        <w:spacing w:after="0"/>
        <w:ind w:left="0"/>
        <w:jc w:val="both"/>
      </w:pPr>
      <w:r>
        <w:rPr>
          <w:rFonts w:ascii="Times New Roman"/>
          <w:b w:val="false"/>
          <w:i w:val="false"/>
          <w:color w:val="000000"/>
          <w:sz w:val="28"/>
        </w:rPr>
        <w:t xml:space="preserve">
      Граница: поселок Зачаганск, жилые дома по улице Жангир хана 65, 65В, 69, 71. Индивидуальная жилая застройка микрорайона "Жаксы аул". </w:t>
      </w:r>
    </w:p>
    <w:bookmarkEnd w:id="153"/>
    <w:bookmarkStart w:name="z159" w:id="154"/>
    <w:p>
      <w:pPr>
        <w:spacing w:after="0"/>
        <w:ind w:left="0"/>
        <w:jc w:val="both"/>
      </w:pPr>
      <w:r>
        <w:rPr>
          <w:rFonts w:ascii="Times New Roman"/>
          <w:b w:val="false"/>
          <w:i w:val="false"/>
          <w:color w:val="000000"/>
          <w:sz w:val="28"/>
        </w:rPr>
        <w:t>
      50. Избирательный участок № 437</w:t>
      </w:r>
    </w:p>
    <w:bookmarkEnd w:id="154"/>
    <w:bookmarkStart w:name="z160" w:id="155"/>
    <w:p>
      <w:pPr>
        <w:spacing w:after="0"/>
        <w:ind w:left="0"/>
        <w:jc w:val="both"/>
      </w:pPr>
      <w:r>
        <w:rPr>
          <w:rFonts w:ascii="Times New Roman"/>
          <w:b w:val="false"/>
          <w:i w:val="false"/>
          <w:color w:val="000000"/>
          <w:sz w:val="28"/>
        </w:rPr>
        <w:t>
      Местонахождение: поселок Зачаганск, улица Жангир хана, дом 54, коммунальное государственное учреждение "Средняя общеобразовательная школа № 20" отдела образования города Уральска.</w:t>
      </w:r>
    </w:p>
    <w:bookmarkEnd w:id="155"/>
    <w:bookmarkStart w:name="z161" w:id="156"/>
    <w:p>
      <w:pPr>
        <w:spacing w:after="0"/>
        <w:ind w:left="0"/>
        <w:jc w:val="both"/>
      </w:pPr>
      <w:r>
        <w:rPr>
          <w:rFonts w:ascii="Times New Roman"/>
          <w:b w:val="false"/>
          <w:i w:val="false"/>
          <w:color w:val="000000"/>
          <w:sz w:val="28"/>
        </w:rPr>
        <w:t>
      Граница: поселок Зачаганск, от трассы "Уральск-Саратов" по улице Сакена Гумарова до улицы Талгата Бигельдинова, по улице Талгата Бигельдинова до улицы Сагынгали Сеитова, по улице Сагынгали Сеитова до улицы Жангир хана (исключая жилые дома по улице Сагынгали Сеитова, по улице Жангир хана до трассы "Уральск-Саратов".</w:t>
      </w:r>
    </w:p>
    <w:bookmarkEnd w:id="156"/>
    <w:bookmarkStart w:name="z162" w:id="157"/>
    <w:p>
      <w:pPr>
        <w:spacing w:after="0"/>
        <w:ind w:left="0"/>
        <w:jc w:val="both"/>
      </w:pPr>
      <w:r>
        <w:rPr>
          <w:rFonts w:ascii="Times New Roman"/>
          <w:b w:val="false"/>
          <w:i w:val="false"/>
          <w:color w:val="000000"/>
          <w:sz w:val="28"/>
        </w:rPr>
        <w:t>
      51. Избирательный участок № 438</w:t>
      </w:r>
    </w:p>
    <w:bookmarkEnd w:id="157"/>
    <w:bookmarkStart w:name="z163" w:id="158"/>
    <w:p>
      <w:pPr>
        <w:spacing w:after="0"/>
        <w:ind w:left="0"/>
        <w:jc w:val="both"/>
      </w:pPr>
      <w:r>
        <w:rPr>
          <w:rFonts w:ascii="Times New Roman"/>
          <w:b w:val="false"/>
          <w:i w:val="false"/>
          <w:color w:val="000000"/>
          <w:sz w:val="28"/>
        </w:rPr>
        <w:t>
      Местонахождение: поселок Зачаганск, улица Хиуаз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58"/>
    <w:bookmarkStart w:name="z164" w:id="15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59"/>
    <w:bookmarkStart w:name="z165" w:id="160"/>
    <w:p>
      <w:pPr>
        <w:spacing w:after="0"/>
        <w:ind w:left="0"/>
        <w:jc w:val="both"/>
      </w:pPr>
      <w:r>
        <w:rPr>
          <w:rFonts w:ascii="Times New Roman"/>
          <w:b w:val="false"/>
          <w:i w:val="false"/>
          <w:color w:val="000000"/>
          <w:sz w:val="28"/>
        </w:rPr>
        <w:t>
      52. Избирательный участок № 439</w:t>
      </w:r>
    </w:p>
    <w:bookmarkEnd w:id="160"/>
    <w:bookmarkStart w:name="z166" w:id="161"/>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 1" отдела образования города Уральска.</w:t>
      </w:r>
    </w:p>
    <w:bookmarkEnd w:id="161"/>
    <w:bookmarkStart w:name="z167" w:id="162"/>
    <w:p>
      <w:pPr>
        <w:spacing w:after="0"/>
        <w:ind w:left="0"/>
        <w:jc w:val="both"/>
      </w:pPr>
      <w:r>
        <w:rPr>
          <w:rFonts w:ascii="Times New Roman"/>
          <w:b w:val="false"/>
          <w:i w:val="false"/>
          <w:color w:val="000000"/>
          <w:sz w:val="28"/>
        </w:rPr>
        <w:t>
      Граница: от улицы Исатая-Махамбета по улице Емельяна Пугачева до улицы Курмангазы, по улице Курмангазы до поймы реки Урал, по поймам рек Урал и Чаган до улицы Исатая-Махамбета, по улице Исатая-Махамбет до улицы Емельяна Пугачева, включая Учужный затон.</w:t>
      </w:r>
    </w:p>
    <w:bookmarkEnd w:id="162"/>
    <w:bookmarkStart w:name="z168" w:id="163"/>
    <w:p>
      <w:pPr>
        <w:spacing w:after="0"/>
        <w:ind w:left="0"/>
        <w:jc w:val="both"/>
      </w:pPr>
      <w:r>
        <w:rPr>
          <w:rFonts w:ascii="Times New Roman"/>
          <w:b w:val="false"/>
          <w:i w:val="false"/>
          <w:color w:val="000000"/>
          <w:sz w:val="28"/>
        </w:rPr>
        <w:t>
      53. Избирательный участок № 440</w:t>
      </w:r>
    </w:p>
    <w:bookmarkEnd w:id="163"/>
    <w:bookmarkStart w:name="z169" w:id="164"/>
    <w:p>
      <w:pPr>
        <w:spacing w:after="0"/>
        <w:ind w:left="0"/>
        <w:jc w:val="both"/>
      </w:pPr>
      <w:r>
        <w:rPr>
          <w:rFonts w:ascii="Times New Roman"/>
          <w:b w:val="false"/>
          <w:i w:val="false"/>
          <w:color w:val="000000"/>
          <w:sz w:val="28"/>
        </w:rPr>
        <w:t>
      Местонахождение: проспект Нурсултана Назарбаева, дом 162, некоммерческое акционерное общество "Западно-Казахстанский государственный университет имени Махамбета Утемисова".</w:t>
      </w:r>
    </w:p>
    <w:bookmarkEnd w:id="164"/>
    <w:bookmarkStart w:name="z170" w:id="165"/>
    <w:p>
      <w:pPr>
        <w:spacing w:after="0"/>
        <w:ind w:left="0"/>
        <w:jc w:val="both"/>
      </w:pPr>
      <w:r>
        <w:rPr>
          <w:rFonts w:ascii="Times New Roman"/>
          <w:b w:val="false"/>
          <w:i w:val="false"/>
          <w:color w:val="000000"/>
          <w:sz w:val="28"/>
        </w:rPr>
        <w:t>
      Граница: от проспекта Нурсултана Назарбаева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Нурсултана Назарбаева, по проспекту Нурсултана Назарбаева до улицы Василия Чапаева (исключая жилые дома по проспекту Нурсултана Назарбаева 162, улице Студенческой 1А, 1Б, 3).</w:t>
      </w:r>
    </w:p>
    <w:bookmarkEnd w:id="165"/>
    <w:bookmarkStart w:name="z171" w:id="166"/>
    <w:p>
      <w:pPr>
        <w:spacing w:after="0"/>
        <w:ind w:left="0"/>
        <w:jc w:val="both"/>
      </w:pPr>
      <w:r>
        <w:rPr>
          <w:rFonts w:ascii="Times New Roman"/>
          <w:b w:val="false"/>
          <w:i w:val="false"/>
          <w:color w:val="000000"/>
          <w:sz w:val="28"/>
        </w:rPr>
        <w:t>
      54. Избирательный участок № 441</w:t>
      </w:r>
    </w:p>
    <w:bookmarkEnd w:id="166"/>
    <w:bookmarkStart w:name="z172" w:id="167"/>
    <w:p>
      <w:pPr>
        <w:spacing w:after="0"/>
        <w:ind w:left="0"/>
        <w:jc w:val="both"/>
      </w:pPr>
      <w:r>
        <w:rPr>
          <w:rFonts w:ascii="Times New Roman"/>
          <w:b w:val="false"/>
          <w:i w:val="false"/>
          <w:color w:val="000000"/>
          <w:sz w:val="28"/>
        </w:rPr>
        <w:t>
      Местонахождение: улица Мухита, дом 2/1, коммунальное государственное учреждение "Средняя общеобразовательная школа № 43" отдела образования города Уральска.</w:t>
      </w:r>
    </w:p>
    <w:bookmarkEnd w:id="167"/>
    <w:bookmarkStart w:name="z173" w:id="168"/>
    <w:p>
      <w:pPr>
        <w:spacing w:after="0"/>
        <w:ind w:left="0"/>
        <w:jc w:val="both"/>
      </w:pPr>
      <w:r>
        <w:rPr>
          <w:rFonts w:ascii="Times New Roman"/>
          <w:b w:val="false"/>
          <w:i w:val="false"/>
          <w:color w:val="000000"/>
          <w:sz w:val="28"/>
        </w:rPr>
        <w:t>
      Граница: от улицы Курмангазы по улице Даулеткерея (нечетная сторона) до улицы Ахмирова, по улице Ахмирова (нечетная сторона) до улицы Гумара Караша, по улице Гумара Караша (нечетная сторона) до улицы Абубакир Кердері, по улице Абубакир Кердері (нечетная сторона) до улицы Савичева, по улице Савичева (четная сторона) до реки Урал, по реке Урал до улицы Некрасова, по улице Некрасова (нечетная сторона) до улицы Курмангазы, по улице Курмангазы (четная сторона) до улицы Даулеткерея.</w:t>
      </w:r>
    </w:p>
    <w:bookmarkEnd w:id="168"/>
    <w:bookmarkStart w:name="z174" w:id="169"/>
    <w:p>
      <w:pPr>
        <w:spacing w:after="0"/>
        <w:ind w:left="0"/>
        <w:jc w:val="both"/>
      </w:pPr>
      <w:r>
        <w:rPr>
          <w:rFonts w:ascii="Times New Roman"/>
          <w:b w:val="false"/>
          <w:i w:val="false"/>
          <w:color w:val="000000"/>
          <w:sz w:val="28"/>
        </w:rPr>
        <w:t>
      55. Избирательный участок № 442</w:t>
      </w:r>
    </w:p>
    <w:bookmarkEnd w:id="169"/>
    <w:bookmarkStart w:name="z175" w:id="170"/>
    <w:p>
      <w:pPr>
        <w:spacing w:after="0"/>
        <w:ind w:left="0"/>
        <w:jc w:val="both"/>
      </w:pPr>
      <w:r>
        <w:rPr>
          <w:rFonts w:ascii="Times New Roman"/>
          <w:b w:val="false"/>
          <w:i w:val="false"/>
          <w:color w:val="000000"/>
          <w:sz w:val="28"/>
        </w:rPr>
        <w:t>
      Местонахождение: улица Абубакира Кердери, дом 26,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70"/>
    <w:bookmarkStart w:name="z176" w:id="17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71"/>
    <w:bookmarkStart w:name="z177" w:id="172"/>
    <w:p>
      <w:pPr>
        <w:spacing w:after="0"/>
        <w:ind w:left="0"/>
        <w:jc w:val="both"/>
      </w:pPr>
      <w:r>
        <w:rPr>
          <w:rFonts w:ascii="Times New Roman"/>
          <w:b w:val="false"/>
          <w:i w:val="false"/>
          <w:color w:val="000000"/>
          <w:sz w:val="28"/>
        </w:rPr>
        <w:t>
      56. Избирательный участок № 443</w:t>
      </w:r>
    </w:p>
    <w:bookmarkEnd w:id="172"/>
    <w:bookmarkStart w:name="z178" w:id="173"/>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"Детская художественная школа им. С.Гумарова" отдела образования города Уральска.</w:t>
      </w:r>
    </w:p>
    <w:bookmarkEnd w:id="173"/>
    <w:bookmarkStart w:name="z179" w:id="174"/>
    <w:p>
      <w:pPr>
        <w:spacing w:after="0"/>
        <w:ind w:left="0"/>
        <w:jc w:val="both"/>
      </w:pPr>
      <w:r>
        <w:rPr>
          <w:rFonts w:ascii="Times New Roman"/>
          <w:b w:val="false"/>
          <w:i w:val="false"/>
          <w:color w:val="000000"/>
          <w:sz w:val="28"/>
        </w:rPr>
        <w:t>
      Граница: от улицы Исатая-Махамбета по улице Василия Чапаева до проспекта Нурсултана Назарбаева, по проспекту Нурсултана Назарбаева до улицы Емельяна Пугачева, по улице Емельяна Пугачева до улицы Исатая-Махамбета, по улице Исатая-Махамбета до улицы Василия Чапаева.</w:t>
      </w:r>
    </w:p>
    <w:bookmarkEnd w:id="174"/>
    <w:bookmarkStart w:name="z180" w:id="175"/>
    <w:p>
      <w:pPr>
        <w:spacing w:after="0"/>
        <w:ind w:left="0"/>
        <w:jc w:val="both"/>
      </w:pPr>
      <w:r>
        <w:rPr>
          <w:rFonts w:ascii="Times New Roman"/>
          <w:b w:val="false"/>
          <w:i w:val="false"/>
          <w:color w:val="000000"/>
          <w:sz w:val="28"/>
        </w:rPr>
        <w:t>
      57. Избирательный участок № 444</w:t>
      </w:r>
    </w:p>
    <w:bookmarkEnd w:id="175"/>
    <w:bookmarkStart w:name="z181" w:id="176"/>
    <w:p>
      <w:pPr>
        <w:spacing w:after="0"/>
        <w:ind w:left="0"/>
        <w:jc w:val="both"/>
      </w:pPr>
      <w:r>
        <w:rPr>
          <w:rFonts w:ascii="Times New Roman"/>
          <w:b w:val="false"/>
          <w:i w:val="false"/>
          <w:color w:val="000000"/>
          <w:sz w:val="28"/>
        </w:rPr>
        <w:t>
      Местонахождение: улица Гумара Караша, дом 16, коммунальное государственное учреждение "Областная специализированная детско-юношеская школа олимпийского резерва по настольному теннису".</w:t>
      </w:r>
    </w:p>
    <w:bookmarkEnd w:id="176"/>
    <w:bookmarkStart w:name="z182" w:id="177"/>
    <w:p>
      <w:pPr>
        <w:spacing w:after="0"/>
        <w:ind w:left="0"/>
        <w:jc w:val="both"/>
      </w:pPr>
      <w:r>
        <w:rPr>
          <w:rFonts w:ascii="Times New Roman"/>
          <w:b w:val="false"/>
          <w:i w:val="false"/>
          <w:color w:val="000000"/>
          <w:sz w:val="28"/>
        </w:rPr>
        <w:t>
      Граница: от улицы Исатая-Махамбета по улице Даулеткерея до проспекта Нурсултана Назарбаева, по проспекту Нурсултана Назарбаева до улицы Василия Чапаева, по улице Василия Чапаева до улицы Исатая-Махамбета, по улице Исатая-Махамбета до улицы Даулеткерея.</w:t>
      </w:r>
    </w:p>
    <w:bookmarkEnd w:id="177"/>
    <w:bookmarkStart w:name="z183" w:id="178"/>
    <w:p>
      <w:pPr>
        <w:spacing w:after="0"/>
        <w:ind w:left="0"/>
        <w:jc w:val="both"/>
      </w:pPr>
      <w:r>
        <w:rPr>
          <w:rFonts w:ascii="Times New Roman"/>
          <w:b w:val="false"/>
          <w:i w:val="false"/>
          <w:color w:val="000000"/>
          <w:sz w:val="28"/>
        </w:rPr>
        <w:t>
      58. Избирательный участок № 445</w:t>
      </w:r>
    </w:p>
    <w:bookmarkEnd w:id="178"/>
    <w:bookmarkStart w:name="z184" w:id="179"/>
    <w:p>
      <w:pPr>
        <w:spacing w:after="0"/>
        <w:ind w:left="0"/>
        <w:jc w:val="both"/>
      </w:pPr>
      <w:r>
        <w:rPr>
          <w:rFonts w:ascii="Times New Roman"/>
          <w:b w:val="false"/>
          <w:i w:val="false"/>
          <w:color w:val="000000"/>
          <w:sz w:val="28"/>
        </w:rPr>
        <w:t>
      Местонахождение: улица Александр Карев, дом 24, "Средняя общеобразовательная школа № 6 имени А.С.Макаренко" отдела образования города Уральска.</w:t>
      </w:r>
    </w:p>
    <w:bookmarkEnd w:id="179"/>
    <w:bookmarkStart w:name="z185" w:id="180"/>
    <w:p>
      <w:pPr>
        <w:spacing w:after="0"/>
        <w:ind w:left="0"/>
        <w:jc w:val="both"/>
      </w:pPr>
      <w:r>
        <w:rPr>
          <w:rFonts w:ascii="Times New Roman"/>
          <w:b w:val="false"/>
          <w:i w:val="false"/>
          <w:color w:val="000000"/>
          <w:sz w:val="28"/>
        </w:rPr>
        <w:t>
      Граница: от проспекта Нурсултана Назарбаева по улице Даулеткерея до улицы Курмангазы, по улице Курмангазы до улицы Василия Чапаева, по улице Василия Чапаева до проспекта Нурсултана Назарбаева, по проспекту Нурсултана Назарбаева до улицы Даулеткерея.</w:t>
      </w:r>
    </w:p>
    <w:bookmarkEnd w:id="180"/>
    <w:bookmarkStart w:name="z186" w:id="181"/>
    <w:p>
      <w:pPr>
        <w:spacing w:after="0"/>
        <w:ind w:left="0"/>
        <w:jc w:val="both"/>
      </w:pPr>
      <w:r>
        <w:rPr>
          <w:rFonts w:ascii="Times New Roman"/>
          <w:b w:val="false"/>
          <w:i w:val="false"/>
          <w:color w:val="000000"/>
          <w:sz w:val="28"/>
        </w:rPr>
        <w:t>
      59. Избирательный участок № 446</w:t>
      </w:r>
    </w:p>
    <w:bookmarkEnd w:id="181"/>
    <w:bookmarkStart w:name="z187" w:id="182"/>
    <w:p>
      <w:pPr>
        <w:spacing w:after="0"/>
        <w:ind w:left="0"/>
        <w:jc w:val="both"/>
      </w:pPr>
      <w:r>
        <w:rPr>
          <w:rFonts w:ascii="Times New Roman"/>
          <w:b w:val="false"/>
          <w:i w:val="false"/>
          <w:color w:val="000000"/>
          <w:sz w:val="28"/>
        </w:rPr>
        <w:t>
      Местонахождение: улица Исатай-Махамбет дом 84, филиал некоммерческое акционерное общество "Государственная корпорация "Правительство для граждан" по Западно-Казахстанской области.</w:t>
      </w:r>
    </w:p>
    <w:bookmarkEnd w:id="182"/>
    <w:bookmarkStart w:name="z188" w:id="183"/>
    <w:p>
      <w:pPr>
        <w:spacing w:after="0"/>
        <w:ind w:left="0"/>
        <w:jc w:val="both"/>
      </w:pPr>
      <w:r>
        <w:rPr>
          <w:rFonts w:ascii="Times New Roman"/>
          <w:b w:val="false"/>
          <w:i w:val="false"/>
          <w:color w:val="000000"/>
          <w:sz w:val="28"/>
        </w:rPr>
        <w:t>
      Граница: от улицы Исатая-Махамбета по улице Дины Нурпеисовой до улицы Сундеткали Ескалиева, по улице Сундеткали Ескалиева до улицы Даулеткерей, по улице Даулеткерея до улицы Исатая-Махамбета, по улице Исатая-Махамбета до улицы Дины Нурпеисовой.</w:t>
      </w:r>
    </w:p>
    <w:bookmarkEnd w:id="183"/>
    <w:bookmarkStart w:name="z189" w:id="184"/>
    <w:p>
      <w:pPr>
        <w:spacing w:after="0"/>
        <w:ind w:left="0"/>
        <w:jc w:val="both"/>
      </w:pPr>
      <w:r>
        <w:rPr>
          <w:rFonts w:ascii="Times New Roman"/>
          <w:b w:val="false"/>
          <w:i w:val="false"/>
          <w:color w:val="000000"/>
          <w:sz w:val="28"/>
        </w:rPr>
        <w:t>
      60. Избирательный участок № 447</w:t>
      </w:r>
    </w:p>
    <w:bookmarkEnd w:id="184"/>
    <w:bookmarkStart w:name="z190" w:id="185"/>
    <w:p>
      <w:pPr>
        <w:spacing w:after="0"/>
        <w:ind w:left="0"/>
        <w:jc w:val="both"/>
      </w:pPr>
      <w:r>
        <w:rPr>
          <w:rFonts w:ascii="Times New Roman"/>
          <w:b w:val="false"/>
          <w:i w:val="false"/>
          <w:color w:val="000000"/>
          <w:sz w:val="28"/>
        </w:rPr>
        <w:t>
      Местонахождение: улица Дины Нурпеисова,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185"/>
    <w:bookmarkStart w:name="z191" w:id="186"/>
    <w:p>
      <w:pPr>
        <w:spacing w:after="0"/>
        <w:ind w:left="0"/>
        <w:jc w:val="both"/>
      </w:pPr>
      <w:r>
        <w:rPr>
          <w:rFonts w:ascii="Times New Roman"/>
          <w:b w:val="false"/>
          <w:i w:val="false"/>
          <w:color w:val="000000"/>
          <w:sz w:val="28"/>
        </w:rPr>
        <w:t>
      Граница: от проспекта Нурсултана Назарбаева по улице Льва Толстого до улицы Курмангазы, по улице Курмангазы до улицы Дины Нурпеисовой, по улице Дины Нурпеисовой до проспекта Нурсултана Назарбаева, по проспекту Нурсултана Назарбаева до улицы Льва Толстого.</w:t>
      </w:r>
    </w:p>
    <w:bookmarkEnd w:id="186"/>
    <w:bookmarkStart w:name="z192" w:id="187"/>
    <w:p>
      <w:pPr>
        <w:spacing w:after="0"/>
        <w:ind w:left="0"/>
        <w:jc w:val="both"/>
      </w:pPr>
      <w:r>
        <w:rPr>
          <w:rFonts w:ascii="Times New Roman"/>
          <w:b w:val="false"/>
          <w:i w:val="false"/>
          <w:color w:val="000000"/>
          <w:sz w:val="28"/>
        </w:rPr>
        <w:t>
      61. Избирательный участок № 448</w:t>
      </w:r>
    </w:p>
    <w:bookmarkEnd w:id="187"/>
    <w:bookmarkStart w:name="z193" w:id="188"/>
    <w:p>
      <w:pPr>
        <w:spacing w:after="0"/>
        <w:ind w:left="0"/>
        <w:jc w:val="both"/>
      </w:pPr>
      <w:r>
        <w:rPr>
          <w:rFonts w:ascii="Times New Roman"/>
          <w:b w:val="false"/>
          <w:i w:val="false"/>
          <w:color w:val="000000"/>
          <w:sz w:val="28"/>
        </w:rPr>
        <w:t>
      Местонахождение: улица Сарайшык, дом 27/1, акционерное общество "Уральский завод "Зенит".</w:t>
      </w:r>
    </w:p>
    <w:bookmarkEnd w:id="188"/>
    <w:bookmarkStart w:name="z194" w:id="189"/>
    <w:p>
      <w:pPr>
        <w:spacing w:after="0"/>
        <w:ind w:left="0"/>
        <w:jc w:val="both"/>
      </w:pPr>
      <w:r>
        <w:rPr>
          <w:rFonts w:ascii="Times New Roman"/>
          <w:b w:val="false"/>
          <w:i w:val="false"/>
          <w:color w:val="000000"/>
          <w:sz w:val="28"/>
        </w:rPr>
        <w:t>
      Граница: от улицы Приречной по улице Льва Толстого до проспекта Нурсултана Назарбаева, по проспекту Нурсултана Назарбаева до улицы Дины Нурпеисовой, по улице Дины Нурпеисовой до улицы Исатая-Махамбета, по улице Исатая-Махамбета и далее по улице Приречной до улицы Льва Толстого.</w:t>
      </w:r>
    </w:p>
    <w:bookmarkEnd w:id="189"/>
    <w:bookmarkStart w:name="z195" w:id="190"/>
    <w:p>
      <w:pPr>
        <w:spacing w:after="0"/>
        <w:ind w:left="0"/>
        <w:jc w:val="both"/>
      </w:pPr>
      <w:r>
        <w:rPr>
          <w:rFonts w:ascii="Times New Roman"/>
          <w:b w:val="false"/>
          <w:i w:val="false"/>
          <w:color w:val="000000"/>
          <w:sz w:val="28"/>
        </w:rPr>
        <w:t>
      62. Избирательный участок № 449</w:t>
      </w:r>
    </w:p>
    <w:bookmarkEnd w:id="190"/>
    <w:bookmarkStart w:name="z196" w:id="191"/>
    <w:p>
      <w:pPr>
        <w:spacing w:after="0"/>
        <w:ind w:left="0"/>
        <w:jc w:val="both"/>
      </w:pPr>
      <w:r>
        <w:rPr>
          <w:rFonts w:ascii="Times New Roman"/>
          <w:b w:val="false"/>
          <w:i w:val="false"/>
          <w:color w:val="000000"/>
          <w:sz w:val="28"/>
        </w:rPr>
        <w:t>
      Местонахождение: улица Темира Масина, дом 37/4, коммунальное государственное учреждение "Средняя общеобразовательная школа № 3" отдела образования города Уральска.</w:t>
      </w:r>
    </w:p>
    <w:bookmarkEnd w:id="191"/>
    <w:bookmarkStart w:name="z197" w:id="192"/>
    <w:p>
      <w:pPr>
        <w:spacing w:after="0"/>
        <w:ind w:left="0"/>
        <w:jc w:val="both"/>
      </w:pPr>
      <w:r>
        <w:rPr>
          <w:rFonts w:ascii="Times New Roman"/>
          <w:b w:val="false"/>
          <w:i w:val="false"/>
          <w:color w:val="000000"/>
          <w:sz w:val="28"/>
        </w:rPr>
        <w:t>
      Граница: от улицы Кайрата Рыскулбекова по улице Сакена Сейфуллина до улицы Сундеткали Ескалиева, по улице Сундеткали Ескалиева до улицы Льва Толстого, по улице Льва Толстого до улицы Приречной, по улице Приречной и далее по улице Кайрата Рыскулбекова до улицы Сакена Сейфуллина.</w:t>
      </w:r>
    </w:p>
    <w:bookmarkEnd w:id="192"/>
    <w:bookmarkStart w:name="z198" w:id="193"/>
    <w:p>
      <w:pPr>
        <w:spacing w:after="0"/>
        <w:ind w:left="0"/>
        <w:jc w:val="both"/>
      </w:pPr>
      <w:r>
        <w:rPr>
          <w:rFonts w:ascii="Times New Roman"/>
          <w:b w:val="false"/>
          <w:i w:val="false"/>
          <w:color w:val="000000"/>
          <w:sz w:val="28"/>
        </w:rPr>
        <w:t>
      63. Избирательный участок № 450</w:t>
      </w:r>
    </w:p>
    <w:bookmarkEnd w:id="193"/>
    <w:bookmarkStart w:name="z199" w:id="194"/>
    <w:p>
      <w:pPr>
        <w:spacing w:after="0"/>
        <w:ind w:left="0"/>
        <w:jc w:val="both"/>
      </w:pPr>
      <w:r>
        <w:rPr>
          <w:rFonts w:ascii="Times New Roman"/>
          <w:b w:val="false"/>
          <w:i w:val="false"/>
          <w:color w:val="000000"/>
          <w:sz w:val="28"/>
        </w:rPr>
        <w:t>
      Местонахождение: улица Ахмедияра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194"/>
    <w:bookmarkStart w:name="z200" w:id="195"/>
    <w:p>
      <w:pPr>
        <w:spacing w:after="0"/>
        <w:ind w:left="0"/>
        <w:jc w:val="both"/>
      </w:pPr>
      <w:r>
        <w:rPr>
          <w:rFonts w:ascii="Times New Roman"/>
          <w:b w:val="false"/>
          <w:i w:val="false"/>
          <w:color w:val="000000"/>
          <w:sz w:val="28"/>
        </w:rPr>
        <w:t>
      Граница: от Стадионного переулка по проспекту Абая до проспекта Нурсултана Назарбаева, по проспекту Нурсултана Назарбаева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195"/>
    <w:bookmarkStart w:name="z201" w:id="196"/>
    <w:p>
      <w:pPr>
        <w:spacing w:after="0"/>
        <w:ind w:left="0"/>
        <w:jc w:val="both"/>
      </w:pPr>
      <w:r>
        <w:rPr>
          <w:rFonts w:ascii="Times New Roman"/>
          <w:b w:val="false"/>
          <w:i w:val="false"/>
          <w:color w:val="000000"/>
          <w:sz w:val="28"/>
        </w:rPr>
        <w:t>
      64. Избирательный участок № 451</w:t>
      </w:r>
    </w:p>
    <w:bookmarkEnd w:id="196"/>
    <w:bookmarkStart w:name="z202" w:id="197"/>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 Нурпейсовой" Отдела образования акимата города Уральска.</w:t>
      </w:r>
    </w:p>
    <w:bookmarkEnd w:id="197"/>
    <w:bookmarkStart w:name="z203" w:id="198"/>
    <w:p>
      <w:pPr>
        <w:spacing w:after="0"/>
        <w:ind w:left="0"/>
        <w:jc w:val="both"/>
      </w:pPr>
      <w:r>
        <w:rPr>
          <w:rFonts w:ascii="Times New Roman"/>
          <w:b w:val="false"/>
          <w:i w:val="false"/>
          <w:color w:val="000000"/>
          <w:sz w:val="28"/>
        </w:rPr>
        <w:t>
      Граница: от проспекта Нурсултана Назарбаева по проспекту Абая до улицы Хамида Чурина, по улице Хамида Чурина до улицы Ахмедиярова Кусаинова, по улице Ахмедиярова Кусаинова до улицы Мажита Жунисова, по улице Мажита Жунисова до улицы Мустахима Ихсанова, по улице Мустахима Ихсанова до проспекта Нурсултана Назарбаева, по проспекту Нурсултана Назарбаева до проспекта Абая. Жилые дома по улице Касыма Аманжолова 111, по проспекту Нурсултана Назарбаева 206, по проспекту Абая 52, 52/1, 54, 54/1, 56, 60, по улице Мустахима Ихсанова 73, 73/1, 73/2.</w:t>
      </w:r>
    </w:p>
    <w:bookmarkEnd w:id="198"/>
    <w:bookmarkStart w:name="z204" w:id="199"/>
    <w:p>
      <w:pPr>
        <w:spacing w:after="0"/>
        <w:ind w:left="0"/>
        <w:jc w:val="both"/>
      </w:pPr>
      <w:r>
        <w:rPr>
          <w:rFonts w:ascii="Times New Roman"/>
          <w:b w:val="false"/>
          <w:i w:val="false"/>
          <w:color w:val="000000"/>
          <w:sz w:val="28"/>
        </w:rPr>
        <w:t>
      65. Избирательный участок № 452</w:t>
      </w:r>
    </w:p>
    <w:bookmarkEnd w:id="199"/>
    <w:bookmarkStart w:name="z205" w:id="200"/>
    <w:p>
      <w:pPr>
        <w:spacing w:after="0"/>
        <w:ind w:left="0"/>
        <w:jc w:val="both"/>
      </w:pPr>
      <w:r>
        <w:rPr>
          <w:rFonts w:ascii="Times New Roman"/>
          <w:b w:val="false"/>
          <w:i w:val="false"/>
          <w:color w:val="000000"/>
          <w:sz w:val="28"/>
        </w:rPr>
        <w:t>
      Местонахождение: микрорайон Астана, проспект Абулхаир хана, строение 1, государственное коммунальное казенное предприятие "Дом культуры молодежи отдела культуры и развития языков" (Салтанат сарайы).</w:t>
      </w:r>
    </w:p>
    <w:bookmarkEnd w:id="200"/>
    <w:bookmarkStart w:name="z206" w:id="201"/>
    <w:p>
      <w:pPr>
        <w:spacing w:after="0"/>
        <w:ind w:left="0"/>
        <w:jc w:val="both"/>
      </w:pPr>
      <w:r>
        <w:rPr>
          <w:rFonts w:ascii="Times New Roman"/>
          <w:b w:val="false"/>
          <w:i w:val="false"/>
          <w:color w:val="000000"/>
          <w:sz w:val="28"/>
        </w:rPr>
        <w:t>
      Граница: дома индивидуальной жилой застройки микрорайона "Байтерек".</w:t>
      </w:r>
    </w:p>
    <w:bookmarkEnd w:id="201"/>
    <w:bookmarkStart w:name="z207" w:id="202"/>
    <w:p>
      <w:pPr>
        <w:spacing w:after="0"/>
        <w:ind w:left="0"/>
        <w:jc w:val="both"/>
      </w:pPr>
      <w:r>
        <w:rPr>
          <w:rFonts w:ascii="Times New Roman"/>
          <w:b w:val="false"/>
          <w:i w:val="false"/>
          <w:color w:val="000000"/>
          <w:sz w:val="28"/>
        </w:rPr>
        <w:t>
      66. Избирательный участок № 453</w:t>
      </w:r>
    </w:p>
    <w:bookmarkEnd w:id="202"/>
    <w:bookmarkStart w:name="z208" w:id="203"/>
    <w:p>
      <w:pPr>
        <w:spacing w:after="0"/>
        <w:ind w:left="0"/>
        <w:jc w:val="both"/>
      </w:pPr>
      <w:r>
        <w:rPr>
          <w:rFonts w:ascii="Times New Roman"/>
          <w:b w:val="false"/>
          <w:i w:val="false"/>
          <w:color w:val="000000"/>
          <w:sz w:val="28"/>
        </w:rPr>
        <w:t xml:space="preserve">
      Местонахождение: улица Самал, дом 72, коммунальное государственное учреждение "Средняя общеобразовательная школа № 37" отдела образования города Уральска. </w:t>
      </w:r>
    </w:p>
    <w:bookmarkEnd w:id="203"/>
    <w:bookmarkStart w:name="z209" w:id="204"/>
    <w:p>
      <w:pPr>
        <w:spacing w:after="0"/>
        <w:ind w:left="0"/>
        <w:jc w:val="both"/>
      </w:pPr>
      <w:r>
        <w:rPr>
          <w:rFonts w:ascii="Times New Roman"/>
          <w:b w:val="false"/>
          <w:i w:val="false"/>
          <w:color w:val="000000"/>
          <w:sz w:val="28"/>
        </w:rPr>
        <w:t xml:space="preserve">
      Граница: от улицы Самал по улице Алаш (четная сторона) до улицы Бисен Жумагалиева, от улицы Бисен Жумагалиева до улицы Отырар, по улице Отырар (нечетная сторона) до улицы Самал, по улице Самал (нечетная сторона) до улицы Алаш. </w:t>
      </w:r>
    </w:p>
    <w:bookmarkEnd w:id="204"/>
    <w:bookmarkStart w:name="z210" w:id="205"/>
    <w:p>
      <w:pPr>
        <w:spacing w:after="0"/>
        <w:ind w:left="0"/>
        <w:jc w:val="both"/>
      </w:pPr>
      <w:r>
        <w:rPr>
          <w:rFonts w:ascii="Times New Roman"/>
          <w:b w:val="false"/>
          <w:i w:val="false"/>
          <w:color w:val="000000"/>
          <w:sz w:val="28"/>
        </w:rPr>
        <w:t>
      67. Избирательный участок № 454</w:t>
      </w:r>
    </w:p>
    <w:bookmarkEnd w:id="205"/>
    <w:bookmarkStart w:name="z211" w:id="206"/>
    <w:p>
      <w:pPr>
        <w:spacing w:after="0"/>
        <w:ind w:left="0"/>
        <w:jc w:val="both"/>
      </w:pPr>
      <w:r>
        <w:rPr>
          <w:rFonts w:ascii="Times New Roman"/>
          <w:b w:val="false"/>
          <w:i w:val="false"/>
          <w:color w:val="000000"/>
          <w:sz w:val="28"/>
        </w:rPr>
        <w:t>
      Местонахождение: улица Московская, дом 10, коммунальное государственное учреждение "Гимназия № 42 "Акниет" отдела образования города Уральска.</w:t>
      </w:r>
    </w:p>
    <w:bookmarkEnd w:id="206"/>
    <w:bookmarkStart w:name="z212" w:id="207"/>
    <w:p>
      <w:pPr>
        <w:spacing w:after="0"/>
        <w:ind w:left="0"/>
        <w:jc w:val="both"/>
      </w:pPr>
      <w:r>
        <w:rPr>
          <w:rFonts w:ascii="Times New Roman"/>
          <w:b w:val="false"/>
          <w:i w:val="false"/>
          <w:color w:val="000000"/>
          <w:sz w:val="28"/>
        </w:rPr>
        <w:t>
      Граница: от проспекта Абулхаир хана по улице Сырым Датова (четная сторона) до торгового дома "Алтындар", от торгового дома "Алтындар" до улицы Правдухина, по улице Правдухина до улицы Тәуелсіздік, по улице Тәуелсіздік до улицы Казыбек би, по улице Казыбек би до проспекта Абулхаир хана, по проспекту Абулхаир хана (нечетная сторона) до улицы Сырым Датова.</w:t>
      </w:r>
    </w:p>
    <w:bookmarkEnd w:id="207"/>
    <w:bookmarkStart w:name="z213" w:id="208"/>
    <w:p>
      <w:pPr>
        <w:spacing w:after="0"/>
        <w:ind w:left="0"/>
        <w:jc w:val="both"/>
      </w:pPr>
      <w:r>
        <w:rPr>
          <w:rFonts w:ascii="Times New Roman"/>
          <w:b w:val="false"/>
          <w:i w:val="false"/>
          <w:color w:val="000000"/>
          <w:sz w:val="28"/>
        </w:rPr>
        <w:t>
      68. Избирательный участок № 455</w:t>
      </w:r>
    </w:p>
    <w:bookmarkEnd w:id="208"/>
    <w:bookmarkStart w:name="z214" w:id="209"/>
    <w:p>
      <w:pPr>
        <w:spacing w:after="0"/>
        <w:ind w:left="0"/>
        <w:jc w:val="both"/>
      </w:pPr>
      <w:r>
        <w:rPr>
          <w:rFonts w:ascii="Times New Roman"/>
          <w:b w:val="false"/>
          <w:i w:val="false"/>
          <w:color w:val="000000"/>
          <w:sz w:val="28"/>
        </w:rPr>
        <w:t>
      Местонахождение: улица Самал, дом 134, государственное коммунально-казенное предприятие "Спортивный клуб "Жайық Арена" Управления физической культуры и спорта акимата Западно-Казахстанской области".</w:t>
      </w:r>
    </w:p>
    <w:bookmarkEnd w:id="209"/>
    <w:bookmarkStart w:name="z215" w:id="210"/>
    <w:p>
      <w:pPr>
        <w:spacing w:after="0"/>
        <w:ind w:left="0"/>
        <w:jc w:val="both"/>
      </w:pPr>
      <w:r>
        <w:rPr>
          <w:rFonts w:ascii="Times New Roman"/>
          <w:b w:val="false"/>
          <w:i w:val="false"/>
          <w:color w:val="000000"/>
          <w:sz w:val="28"/>
        </w:rPr>
        <w:t>
      Граница: жилые дома микрорайона "Жулдыз".</w:t>
      </w:r>
    </w:p>
    <w:bookmarkEnd w:id="210"/>
    <w:bookmarkStart w:name="z216" w:id="211"/>
    <w:p>
      <w:pPr>
        <w:spacing w:after="0"/>
        <w:ind w:left="0"/>
        <w:jc w:val="both"/>
      </w:pPr>
      <w:r>
        <w:rPr>
          <w:rFonts w:ascii="Times New Roman"/>
          <w:b w:val="false"/>
          <w:i w:val="false"/>
          <w:color w:val="000000"/>
          <w:sz w:val="28"/>
        </w:rPr>
        <w:t>
      69. Избирательный участок № 456</w:t>
      </w:r>
    </w:p>
    <w:bookmarkEnd w:id="211"/>
    <w:bookmarkStart w:name="z217" w:id="212"/>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212"/>
    <w:bookmarkStart w:name="z218" w:id="213"/>
    <w:p>
      <w:pPr>
        <w:spacing w:after="0"/>
        <w:ind w:left="0"/>
        <w:jc w:val="both"/>
      </w:pPr>
      <w:r>
        <w:rPr>
          <w:rFonts w:ascii="Times New Roman"/>
          <w:b w:val="false"/>
          <w:i w:val="false"/>
          <w:color w:val="000000"/>
          <w:sz w:val="28"/>
        </w:rPr>
        <w:t>
      Граница: от улицы Хамида Чурина по проспекту Абая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Абая. Жилые дома по проспекту Абая 62, 64, по улице Мустахима Ихсанова 87, 87/1, 89, по улице Курмангазы 150, 152, 154, 161, 163, 165, по улице Хамида Чурина 136.</w:t>
      </w:r>
    </w:p>
    <w:bookmarkEnd w:id="213"/>
    <w:bookmarkStart w:name="z219" w:id="214"/>
    <w:p>
      <w:pPr>
        <w:spacing w:after="0"/>
        <w:ind w:left="0"/>
        <w:jc w:val="both"/>
      </w:pPr>
      <w:r>
        <w:rPr>
          <w:rFonts w:ascii="Times New Roman"/>
          <w:b w:val="false"/>
          <w:i w:val="false"/>
          <w:color w:val="000000"/>
          <w:sz w:val="28"/>
        </w:rPr>
        <w:t>
      70. Избирательный участок № 457</w:t>
      </w:r>
    </w:p>
    <w:bookmarkEnd w:id="214"/>
    <w:bookmarkStart w:name="z220" w:id="215"/>
    <w:p>
      <w:pPr>
        <w:spacing w:after="0"/>
        <w:ind w:left="0"/>
        <w:jc w:val="both"/>
      </w:pPr>
      <w:r>
        <w:rPr>
          <w:rFonts w:ascii="Times New Roman"/>
          <w:b w:val="false"/>
          <w:i w:val="false"/>
          <w:color w:val="000000"/>
          <w:sz w:val="28"/>
        </w:rPr>
        <w:t>
      Местонахождение: улица Хиуаз Доспановой, дом 65, коммунальное государственное учреждение "Средняя общеобразовательная школа № 17" отдела образования города Уральска.</w:t>
      </w:r>
    </w:p>
    <w:bookmarkEnd w:id="215"/>
    <w:bookmarkStart w:name="z221" w:id="216"/>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Жунисовадо улицы Хиуаз Доспановой, по улице Хиуаз Доспановой до улицы Хамида Чурина, по улице Хамида Чурина до проспекта Абая, по проспекту Абая до улицы Касыма Аманжолова, по улице Касыма Аманжолова до улицы Маншук Маметовой. Жилые дома по улице Хиуаз Доспановой 58, 58 "а", 60, 63, по улице Касыма Аманжолова 123/1, 125, 125/1, 133, 135, 137, 139, 141, 162, 175, 175/1, по проспекту Абая 37, 39, по улице Мажит Жунисова 177, 179, 180, по улице Маншук Маметовой 52, 54.</w:t>
      </w:r>
    </w:p>
    <w:bookmarkEnd w:id="216"/>
    <w:bookmarkStart w:name="z222" w:id="217"/>
    <w:p>
      <w:pPr>
        <w:spacing w:after="0"/>
        <w:ind w:left="0"/>
        <w:jc w:val="both"/>
      </w:pPr>
      <w:r>
        <w:rPr>
          <w:rFonts w:ascii="Times New Roman"/>
          <w:b w:val="false"/>
          <w:i w:val="false"/>
          <w:color w:val="000000"/>
          <w:sz w:val="28"/>
        </w:rPr>
        <w:t>
      71. Избирательный участок № 458</w:t>
      </w:r>
    </w:p>
    <w:bookmarkEnd w:id="217"/>
    <w:bookmarkStart w:name="z223" w:id="218"/>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18"/>
    <w:bookmarkStart w:name="z224" w:id="219"/>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Абая, по проспекту Абая до улицы Хамида Чурина, по улице Хамида Чурина до улицы Хиуаз Доспановой, по улице Хиуаз Доспановой до улицы Мажита Жунисова, по улице Мажита Жунисова до улицы Маншук Маметовой. Жилые дома по улице Хиуаз Доспановой 62, 69, по проспекту Абая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219"/>
    <w:bookmarkStart w:name="z225" w:id="220"/>
    <w:p>
      <w:pPr>
        <w:spacing w:after="0"/>
        <w:ind w:left="0"/>
        <w:jc w:val="both"/>
      </w:pPr>
      <w:r>
        <w:rPr>
          <w:rFonts w:ascii="Times New Roman"/>
          <w:b w:val="false"/>
          <w:i w:val="false"/>
          <w:color w:val="000000"/>
          <w:sz w:val="28"/>
        </w:rPr>
        <w:t>
      72. Избирательный участок № 459</w:t>
      </w:r>
    </w:p>
    <w:bookmarkEnd w:id="220"/>
    <w:bookmarkStart w:name="z226" w:id="221"/>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221"/>
    <w:bookmarkStart w:name="z227" w:id="222"/>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222"/>
    <w:bookmarkStart w:name="z228" w:id="223"/>
    <w:p>
      <w:pPr>
        <w:spacing w:after="0"/>
        <w:ind w:left="0"/>
        <w:jc w:val="both"/>
      </w:pPr>
      <w:r>
        <w:rPr>
          <w:rFonts w:ascii="Times New Roman"/>
          <w:b w:val="false"/>
          <w:i w:val="false"/>
          <w:color w:val="000000"/>
          <w:sz w:val="28"/>
        </w:rPr>
        <w:t>
      73. Избирательный участок № 460</w:t>
      </w:r>
    </w:p>
    <w:bookmarkEnd w:id="223"/>
    <w:bookmarkStart w:name="z229" w:id="224"/>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224"/>
    <w:bookmarkStart w:name="z230" w:id="225"/>
    <w:p>
      <w:pPr>
        <w:spacing w:after="0"/>
        <w:ind w:left="0"/>
        <w:jc w:val="both"/>
      </w:pPr>
      <w:r>
        <w:rPr>
          <w:rFonts w:ascii="Times New Roman"/>
          <w:b w:val="false"/>
          <w:i w:val="false"/>
          <w:color w:val="000000"/>
          <w:sz w:val="28"/>
        </w:rPr>
        <w:t>
      Граница: от улицы Курмангазы по проспекту Абая до улицы Анатолия Скоробогатова, по улице Анатолия Скоробогатова до улицы Ахмедияра Хусайынова, по улице Ахмедияра Хусайынова до улицы Ораза Исаева, по улице Ораза Исаева до улицы Сакена Сейфуллина, по улице Сакена Сейфуллина до улицы Курмангазы, по улице Курмангазы до проспекта Абая (исключая жилые дома по улице Курмангазы 150, 152, 154). Жилые дома по проспекту Абая 86, 88, 88/1, по улице Мустахима Ихсанова 52, 54, 72/1, 109, по улице Абубакира Кердери 122, 131, 133, 135, 138, по улице Курмангазы 112, 112/1, по улице Мухита 95, 95/1.</w:t>
      </w:r>
    </w:p>
    <w:bookmarkEnd w:id="225"/>
    <w:bookmarkStart w:name="z231" w:id="226"/>
    <w:p>
      <w:pPr>
        <w:spacing w:after="0"/>
        <w:ind w:left="0"/>
        <w:jc w:val="both"/>
      </w:pPr>
      <w:r>
        <w:rPr>
          <w:rFonts w:ascii="Times New Roman"/>
          <w:b w:val="false"/>
          <w:i w:val="false"/>
          <w:color w:val="000000"/>
          <w:sz w:val="28"/>
        </w:rPr>
        <w:t>
      74. Избирательный участок № 461</w:t>
      </w:r>
    </w:p>
    <w:bookmarkEnd w:id="226"/>
    <w:bookmarkStart w:name="z232" w:id="227"/>
    <w:p>
      <w:pPr>
        <w:spacing w:after="0"/>
        <w:ind w:left="0"/>
        <w:jc w:val="both"/>
      </w:pPr>
      <w:r>
        <w:rPr>
          <w:rFonts w:ascii="Times New Roman"/>
          <w:b w:val="false"/>
          <w:i w:val="false"/>
          <w:color w:val="000000"/>
          <w:sz w:val="28"/>
        </w:rPr>
        <w:t>
      Местонахождение: улица Абдрахмана Айтиева, дом 72 "А",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227"/>
    <w:bookmarkStart w:name="z233" w:id="228"/>
    <w:p>
      <w:pPr>
        <w:spacing w:after="0"/>
        <w:ind w:left="0"/>
        <w:jc w:val="both"/>
      </w:pPr>
      <w:r>
        <w:rPr>
          <w:rFonts w:ascii="Times New Roman"/>
          <w:b w:val="false"/>
          <w:i w:val="false"/>
          <w:color w:val="000000"/>
          <w:sz w:val="28"/>
        </w:rPr>
        <w:t>
      Граница: от улицы Анатолия Скоробогатова по проспекту Абая до улицы Артема Коровина, по улице Артема Коровина до улицы Перевалочно-Набережной, по улице Перевалочно-Набережной до улицы Мустахима Ихсанова, по улице Мустахима Ихсанова до улицы Ораза Исаева, по улице Ораза Исаева до улицы Ахмедияра Хусайынова, по улице Ахмедияра Хусайынова до улицы Анатолия Скоробогатова, по улице Анатолия Скоробогатова до проспекта Абая.</w:t>
      </w:r>
    </w:p>
    <w:bookmarkEnd w:id="228"/>
    <w:bookmarkStart w:name="z234" w:id="229"/>
    <w:p>
      <w:pPr>
        <w:spacing w:after="0"/>
        <w:ind w:left="0"/>
        <w:jc w:val="both"/>
      </w:pPr>
      <w:r>
        <w:rPr>
          <w:rFonts w:ascii="Times New Roman"/>
          <w:b w:val="false"/>
          <w:i w:val="false"/>
          <w:color w:val="000000"/>
          <w:sz w:val="28"/>
        </w:rPr>
        <w:t>
      75. Избирательный участок № 462</w:t>
      </w:r>
    </w:p>
    <w:bookmarkEnd w:id="229"/>
    <w:bookmarkStart w:name="z235" w:id="230"/>
    <w:p>
      <w:pPr>
        <w:spacing w:after="0"/>
        <w:ind w:left="0"/>
        <w:jc w:val="both"/>
      </w:pPr>
      <w:r>
        <w:rPr>
          <w:rFonts w:ascii="Times New Roman"/>
          <w:b w:val="false"/>
          <w:i w:val="false"/>
          <w:color w:val="000000"/>
          <w:sz w:val="28"/>
        </w:rPr>
        <w:t>
      Местонахождение: улица Хамида Чурина, дом 119а, коммунальное государственное учреждение "Детско-юношеская спортивная школа № 2" отдела физической культуры и спорта города Уральска.</w:t>
      </w:r>
    </w:p>
    <w:bookmarkEnd w:id="230"/>
    <w:bookmarkStart w:name="z236" w:id="231"/>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Ораза Исаева (исключая жилые дома по улице Мухита 128, 128/1), по улице Ораза Исаева до проспекта Абая, по проспекту Абая до улицы Курмангазы, по улице Курмангазы до улицы Хиуаз Доспановой.</w:t>
      </w:r>
    </w:p>
    <w:bookmarkEnd w:id="231"/>
    <w:bookmarkStart w:name="z237" w:id="232"/>
    <w:p>
      <w:pPr>
        <w:spacing w:after="0"/>
        <w:ind w:left="0"/>
        <w:jc w:val="both"/>
      </w:pPr>
      <w:r>
        <w:rPr>
          <w:rFonts w:ascii="Times New Roman"/>
          <w:b w:val="false"/>
          <w:i w:val="false"/>
          <w:color w:val="000000"/>
          <w:sz w:val="28"/>
        </w:rPr>
        <w:t>
      76. Избирательный участок № 463</w:t>
      </w:r>
    </w:p>
    <w:bookmarkEnd w:id="232"/>
    <w:bookmarkStart w:name="z238" w:id="233"/>
    <w:p>
      <w:pPr>
        <w:spacing w:after="0"/>
        <w:ind w:left="0"/>
        <w:jc w:val="both"/>
      </w:pPr>
      <w:r>
        <w:rPr>
          <w:rFonts w:ascii="Times New Roman"/>
          <w:b w:val="false"/>
          <w:i w:val="false"/>
          <w:color w:val="000000"/>
          <w:sz w:val="28"/>
        </w:rPr>
        <w:t>
      Местонахождение: проспект Абая, дом 87, коммунальное государственное учреждение "Средняя общеобразовательная школа № 36 имени М.Б.Ихсанова" отдела образования города Уральска.</w:t>
      </w:r>
    </w:p>
    <w:bookmarkEnd w:id="233"/>
    <w:bookmarkStart w:name="z239" w:id="234"/>
    <w:p>
      <w:pPr>
        <w:spacing w:after="0"/>
        <w:ind w:left="0"/>
        <w:jc w:val="both"/>
      </w:pPr>
      <w:r>
        <w:rPr>
          <w:rFonts w:ascii="Times New Roman"/>
          <w:b w:val="false"/>
          <w:i w:val="false"/>
          <w:color w:val="000000"/>
          <w:sz w:val="28"/>
        </w:rPr>
        <w:t>
      Граница: от улицы Ораза Исаева по улице Рахметоллы Егизбаева до улицы Артема Коровина, по улице Артема Коровина до проспекта Абая, по проспекту Абая до улицы Ораза Исаева, по улице Ораза Исаева до улицы Рахметоллы Егизбаева.</w:t>
      </w:r>
    </w:p>
    <w:bookmarkEnd w:id="234"/>
    <w:bookmarkStart w:name="z240" w:id="235"/>
    <w:p>
      <w:pPr>
        <w:spacing w:after="0"/>
        <w:ind w:left="0"/>
        <w:jc w:val="both"/>
      </w:pPr>
      <w:r>
        <w:rPr>
          <w:rFonts w:ascii="Times New Roman"/>
          <w:b w:val="false"/>
          <w:i w:val="false"/>
          <w:color w:val="000000"/>
          <w:sz w:val="28"/>
        </w:rPr>
        <w:t>
      77. Избирательный участок № 464</w:t>
      </w:r>
    </w:p>
    <w:bookmarkEnd w:id="235"/>
    <w:bookmarkStart w:name="z241" w:id="236"/>
    <w:p>
      <w:pPr>
        <w:spacing w:after="0"/>
        <w:ind w:left="0"/>
        <w:jc w:val="both"/>
      </w:pPr>
      <w:r>
        <w:rPr>
          <w:rFonts w:ascii="Times New Roman"/>
          <w:b w:val="false"/>
          <w:i w:val="false"/>
          <w:color w:val="000000"/>
          <w:sz w:val="28"/>
        </w:rPr>
        <w:t>
      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36"/>
    <w:bookmarkStart w:name="z242" w:id="237"/>
    <w:p>
      <w:pPr>
        <w:spacing w:after="0"/>
        <w:ind w:left="0"/>
        <w:jc w:val="both"/>
      </w:pPr>
      <w:r>
        <w:rPr>
          <w:rFonts w:ascii="Times New Roman"/>
          <w:b w:val="false"/>
          <w:i w:val="false"/>
          <w:color w:val="000000"/>
          <w:sz w:val="28"/>
        </w:rPr>
        <w:t>
      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37"/>
    <w:bookmarkStart w:name="z243" w:id="238"/>
    <w:p>
      <w:pPr>
        <w:spacing w:after="0"/>
        <w:ind w:left="0"/>
        <w:jc w:val="both"/>
      </w:pPr>
      <w:r>
        <w:rPr>
          <w:rFonts w:ascii="Times New Roman"/>
          <w:b w:val="false"/>
          <w:i w:val="false"/>
          <w:color w:val="000000"/>
          <w:sz w:val="28"/>
        </w:rPr>
        <w:t>
      78. Избирательный участок № 465</w:t>
      </w:r>
    </w:p>
    <w:bookmarkEnd w:id="238"/>
    <w:bookmarkStart w:name="z244" w:id="239"/>
    <w:p>
      <w:pPr>
        <w:spacing w:after="0"/>
        <w:ind w:left="0"/>
        <w:jc w:val="both"/>
      </w:pPr>
      <w:r>
        <w:rPr>
          <w:rFonts w:ascii="Times New Roman"/>
          <w:b w:val="false"/>
          <w:i w:val="false"/>
          <w:color w:val="000000"/>
          <w:sz w:val="28"/>
        </w:rPr>
        <w:t>
      Местонахождение: улица Жубана Молдагалиева, дом 35/1, коммунальное государственное учреждение "Средняя общеобразовательная школа № 40" отдела образования города Уральска.</w:t>
      </w:r>
    </w:p>
    <w:bookmarkEnd w:id="239"/>
    <w:bookmarkStart w:name="z245" w:id="240"/>
    <w:p>
      <w:pPr>
        <w:spacing w:after="0"/>
        <w:ind w:left="0"/>
        <w:jc w:val="both"/>
      </w:pPr>
      <w:r>
        <w:rPr>
          <w:rFonts w:ascii="Times New Roman"/>
          <w:b w:val="false"/>
          <w:i w:val="false"/>
          <w:color w:val="000000"/>
          <w:sz w:val="28"/>
        </w:rPr>
        <w:t>
      Граница: от улицы Курмангазы по улице Льва Толстого до улицы Перевалочно-Набережной, по улице Перевалочно-Набережной до улицы Дины Нурпейсовой, по улице Дины Нурпейсовой до улицы Курмангазы, по улице Курмангазы до улицы Льва Толстого (включая жилые дома по улице Льва Толстого 91, по улице Абубакира Кердери 121, 125, 125/1, 127).</w:t>
      </w:r>
    </w:p>
    <w:bookmarkEnd w:id="240"/>
    <w:bookmarkStart w:name="z246" w:id="241"/>
    <w:p>
      <w:pPr>
        <w:spacing w:after="0"/>
        <w:ind w:left="0"/>
        <w:jc w:val="both"/>
      </w:pPr>
      <w:r>
        <w:rPr>
          <w:rFonts w:ascii="Times New Roman"/>
          <w:b w:val="false"/>
          <w:i w:val="false"/>
          <w:color w:val="000000"/>
          <w:sz w:val="28"/>
        </w:rPr>
        <w:t>
      79. Избирательный участок № 466</w:t>
      </w:r>
    </w:p>
    <w:bookmarkEnd w:id="241"/>
    <w:bookmarkStart w:name="z247" w:id="242"/>
    <w:p>
      <w:pPr>
        <w:spacing w:after="0"/>
        <w:ind w:left="0"/>
        <w:jc w:val="both"/>
      </w:pPr>
      <w:r>
        <w:rPr>
          <w:rFonts w:ascii="Times New Roman"/>
          <w:b w:val="false"/>
          <w:i w:val="false"/>
          <w:color w:val="000000"/>
          <w:sz w:val="28"/>
        </w:rPr>
        <w:t>
      Местонахождение: улица Темира Масина, дом 48/1, государственное коммунальное казенное предприятие "Высший аграрно-технический колледж" управления образования акимата Западно-Казахстанской области.</w:t>
      </w:r>
    </w:p>
    <w:bookmarkEnd w:id="242"/>
    <w:bookmarkStart w:name="z248" w:id="243"/>
    <w:p>
      <w:pPr>
        <w:spacing w:after="0"/>
        <w:ind w:left="0"/>
        <w:jc w:val="both"/>
      </w:pPr>
      <w:r>
        <w:rPr>
          <w:rFonts w:ascii="Times New Roman"/>
          <w:b w:val="false"/>
          <w:i w:val="false"/>
          <w:color w:val="000000"/>
          <w:sz w:val="28"/>
        </w:rPr>
        <w:t>
      Граница: от улицы Сундеткали Ескалиева по улице Мустахима Ихсанова до улицы Курмангазы (включая жилые дома по улице Курмангазы 100, 102, 104, 106, 108, 110, улицы Абубакира Кердери 129), по улице Курмангазы до улицы Льва Толстого, по улице Льва Толстого до улицы Сундеткали Ескалиева, по улице Сундеткали Ескалиева до улицы Мустахима Ихсанова.</w:t>
      </w:r>
    </w:p>
    <w:bookmarkEnd w:id="243"/>
    <w:bookmarkStart w:name="z249" w:id="244"/>
    <w:p>
      <w:pPr>
        <w:spacing w:after="0"/>
        <w:ind w:left="0"/>
        <w:jc w:val="both"/>
      </w:pPr>
      <w:r>
        <w:rPr>
          <w:rFonts w:ascii="Times New Roman"/>
          <w:b w:val="false"/>
          <w:i w:val="false"/>
          <w:color w:val="000000"/>
          <w:sz w:val="28"/>
        </w:rPr>
        <w:t>
      80. Избирательный участок № 467</w:t>
      </w:r>
    </w:p>
    <w:bookmarkEnd w:id="244"/>
    <w:bookmarkStart w:name="z250" w:id="245"/>
    <w:p>
      <w:pPr>
        <w:spacing w:after="0"/>
        <w:ind w:left="0"/>
        <w:jc w:val="both"/>
      </w:pPr>
      <w:r>
        <w:rPr>
          <w:rFonts w:ascii="Times New Roman"/>
          <w:b w:val="false"/>
          <w:i w:val="false"/>
          <w:color w:val="000000"/>
          <w:sz w:val="28"/>
        </w:rPr>
        <w:t>
      Местонахождение: улица Мухита, дом 57/1, товарищество с ограниченной ответственностью "Жайык Пресс".</w:t>
      </w:r>
    </w:p>
    <w:bookmarkEnd w:id="245"/>
    <w:bookmarkStart w:name="z251" w:id="246"/>
    <w:p>
      <w:pPr>
        <w:spacing w:after="0"/>
        <w:ind w:left="0"/>
        <w:jc w:val="both"/>
      </w:pPr>
      <w:r>
        <w:rPr>
          <w:rFonts w:ascii="Times New Roman"/>
          <w:b w:val="false"/>
          <w:i w:val="false"/>
          <w:color w:val="000000"/>
          <w:sz w:val="28"/>
        </w:rPr>
        <w:t>
      Граница: от улицы Курмангазы по улице Сакена Сейфуллина до улицы Ораза Исаева, по улице Ораза Исаева до улицы Мустахима Ихсанова, по улице Мустахима Ихсанова до улицы Перевалочно-Набережной, по улице Перевалочно-Набережной до улицы Льва Толстого, по улице Льва Толстого до улицы Курмангазы, по улице Курмангазы (исключая жилые дома по улице Курмангазы100, 102, 104, 106, 108, 110, по улице Абубакира Кердери 121, 125, 125/1, 127, 129, по улице Льва Толстого 91) до улицы Сакена Сейфуллина.</w:t>
      </w:r>
    </w:p>
    <w:bookmarkEnd w:id="246"/>
    <w:bookmarkStart w:name="z252" w:id="247"/>
    <w:p>
      <w:pPr>
        <w:spacing w:after="0"/>
        <w:ind w:left="0"/>
        <w:jc w:val="both"/>
      </w:pPr>
      <w:r>
        <w:rPr>
          <w:rFonts w:ascii="Times New Roman"/>
          <w:b w:val="false"/>
          <w:i w:val="false"/>
          <w:color w:val="000000"/>
          <w:sz w:val="28"/>
        </w:rPr>
        <w:t>
      81. Избирательный участок № 468</w:t>
      </w:r>
    </w:p>
    <w:bookmarkEnd w:id="247"/>
    <w:bookmarkStart w:name="z253" w:id="248"/>
    <w:p>
      <w:pPr>
        <w:spacing w:after="0"/>
        <w:ind w:left="0"/>
        <w:jc w:val="both"/>
      </w:pPr>
      <w:r>
        <w:rPr>
          <w:rFonts w:ascii="Times New Roman"/>
          <w:b w:val="false"/>
          <w:i w:val="false"/>
          <w:color w:val="000000"/>
          <w:sz w:val="28"/>
        </w:rPr>
        <w:t>
      Местонахождение: улица Никиты Савичева, дом 85,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48"/>
    <w:bookmarkStart w:name="z254" w:id="24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49"/>
    <w:bookmarkStart w:name="z255" w:id="250"/>
    <w:p>
      <w:pPr>
        <w:spacing w:after="0"/>
        <w:ind w:left="0"/>
        <w:jc w:val="both"/>
      </w:pPr>
      <w:r>
        <w:rPr>
          <w:rFonts w:ascii="Times New Roman"/>
          <w:b w:val="false"/>
          <w:i w:val="false"/>
          <w:color w:val="000000"/>
          <w:sz w:val="28"/>
        </w:rPr>
        <w:t>
      82. Избирательный участок № 469</w:t>
      </w:r>
    </w:p>
    <w:bookmarkEnd w:id="250"/>
    <w:bookmarkStart w:name="z256" w:id="251"/>
    <w:p>
      <w:pPr>
        <w:spacing w:after="0"/>
        <w:ind w:left="0"/>
        <w:jc w:val="both"/>
      </w:pPr>
      <w:r>
        <w:rPr>
          <w:rFonts w:ascii="Times New Roman"/>
          <w:b w:val="false"/>
          <w:i w:val="false"/>
          <w:color w:val="000000"/>
          <w:sz w:val="28"/>
        </w:rPr>
        <w:t>
      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51"/>
    <w:bookmarkStart w:name="z257" w:id="252"/>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52"/>
    <w:bookmarkStart w:name="z258" w:id="253"/>
    <w:p>
      <w:pPr>
        <w:spacing w:after="0"/>
        <w:ind w:left="0"/>
        <w:jc w:val="both"/>
      </w:pPr>
      <w:r>
        <w:rPr>
          <w:rFonts w:ascii="Times New Roman"/>
          <w:b w:val="false"/>
          <w:i w:val="false"/>
          <w:color w:val="000000"/>
          <w:sz w:val="28"/>
        </w:rPr>
        <w:t>
      83. Избирательный участок № 470</w:t>
      </w:r>
    </w:p>
    <w:bookmarkEnd w:id="253"/>
    <w:bookmarkStart w:name="z259" w:id="254"/>
    <w:p>
      <w:pPr>
        <w:spacing w:after="0"/>
        <w:ind w:left="0"/>
        <w:jc w:val="both"/>
      </w:pPr>
      <w:r>
        <w:rPr>
          <w:rFonts w:ascii="Times New Roman"/>
          <w:b w:val="false"/>
          <w:i w:val="false"/>
          <w:color w:val="000000"/>
          <w:sz w:val="28"/>
        </w:rPr>
        <w:t>
      Местонахождение: улица Алия Молдагулова, дом 22, государственное учреждение "Управление по контролю за использованием и охраны земель Западно-Казахстанской области".</w:t>
      </w:r>
    </w:p>
    <w:bookmarkEnd w:id="254"/>
    <w:bookmarkStart w:name="z260" w:id="255"/>
    <w:p>
      <w:pPr>
        <w:spacing w:after="0"/>
        <w:ind w:left="0"/>
        <w:jc w:val="both"/>
      </w:pPr>
      <w:r>
        <w:rPr>
          <w:rFonts w:ascii="Times New Roman"/>
          <w:b w:val="false"/>
          <w:i w:val="false"/>
          <w:color w:val="000000"/>
          <w:sz w:val="28"/>
        </w:rPr>
        <w:t>
      Граница: от линии железной дороги "Уральск-Саратов" по улице Ивана Куличева до улицы Щурихина (исключая жилые дома по улице Алексея Черекаева, по улице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Ивана Куличева.</w:t>
      </w:r>
    </w:p>
    <w:bookmarkEnd w:id="255"/>
    <w:bookmarkStart w:name="z261" w:id="256"/>
    <w:p>
      <w:pPr>
        <w:spacing w:after="0"/>
        <w:ind w:left="0"/>
        <w:jc w:val="both"/>
      </w:pPr>
      <w:r>
        <w:rPr>
          <w:rFonts w:ascii="Times New Roman"/>
          <w:b w:val="false"/>
          <w:i w:val="false"/>
          <w:color w:val="000000"/>
          <w:sz w:val="28"/>
        </w:rPr>
        <w:t>
      84. Избирательный участок № 471</w:t>
      </w:r>
    </w:p>
    <w:bookmarkEnd w:id="256"/>
    <w:bookmarkStart w:name="z262" w:id="257"/>
    <w:p>
      <w:pPr>
        <w:spacing w:after="0"/>
        <w:ind w:left="0"/>
        <w:jc w:val="both"/>
      </w:pPr>
      <w:r>
        <w:rPr>
          <w:rFonts w:ascii="Times New Roman"/>
          <w:b w:val="false"/>
          <w:i w:val="false"/>
          <w:color w:val="000000"/>
          <w:sz w:val="28"/>
        </w:rPr>
        <w:t>
      Местонахождение: улица Жезказганская, дом 1, государственное учреждение "Средняя общеобразовательная школа № 25"</w:t>
      </w:r>
    </w:p>
    <w:bookmarkEnd w:id="257"/>
    <w:bookmarkStart w:name="z263" w:id="258"/>
    <w:p>
      <w:pPr>
        <w:spacing w:after="0"/>
        <w:ind w:left="0"/>
        <w:jc w:val="both"/>
      </w:pPr>
      <w:r>
        <w:rPr>
          <w:rFonts w:ascii="Times New Roman"/>
          <w:b w:val="false"/>
          <w:i w:val="false"/>
          <w:color w:val="000000"/>
          <w:sz w:val="28"/>
        </w:rPr>
        <w:t>
      Граница: от улицы Ивана Куличева по улице Алексея Черекаева до улицы Аральская, по улице Аральская до улицы Молдавская, по улице Молдавской до улицы Ярославская, по улице Ярославской до улицы Щурихина, по улице Щурихина до проспекта Абая, по проспекту Абая до улицы Артема Коровина, по улице Артема Коровина до улицы Абубакира Кердери, по улице Абубакира Кердери до улицы Щурихина, по улице Щурихина до улицы Ивана Куличева, по улице Ивана Куличева до улицы Алексея Черекаева (включая жилые дома по улице Алексея Черекаева 2, 2/1, 2/2, 2/3, 2/4, 2/5, 2/6, 2/7, 2/8).</w:t>
      </w:r>
    </w:p>
    <w:bookmarkEnd w:id="258"/>
    <w:bookmarkStart w:name="z264" w:id="259"/>
    <w:p>
      <w:pPr>
        <w:spacing w:after="0"/>
        <w:ind w:left="0"/>
        <w:jc w:val="both"/>
      </w:pPr>
      <w:r>
        <w:rPr>
          <w:rFonts w:ascii="Times New Roman"/>
          <w:b w:val="false"/>
          <w:i w:val="false"/>
          <w:color w:val="000000"/>
          <w:sz w:val="28"/>
        </w:rPr>
        <w:t>
      85. Избирательный участок № 472</w:t>
      </w:r>
    </w:p>
    <w:bookmarkEnd w:id="259"/>
    <w:bookmarkStart w:name="z265" w:id="260"/>
    <w:p>
      <w:pPr>
        <w:spacing w:after="0"/>
        <w:ind w:left="0"/>
        <w:jc w:val="both"/>
      </w:pPr>
      <w:r>
        <w:rPr>
          <w:rFonts w:ascii="Times New Roman"/>
          <w:b w:val="false"/>
          <w:i w:val="false"/>
          <w:color w:val="000000"/>
          <w:sz w:val="28"/>
        </w:rPr>
        <w:t>
      Местонахождение: проспект Абая, дом 238, государственное коммунальное казенное предприятие "Уральский политехнический колледж" Управления образования Акимата Западно-Казахстанской области.</w:t>
      </w:r>
    </w:p>
    <w:bookmarkEnd w:id="260"/>
    <w:bookmarkStart w:name="z266" w:id="261"/>
    <w:p>
      <w:pPr>
        <w:spacing w:after="0"/>
        <w:ind w:left="0"/>
        <w:jc w:val="both"/>
      </w:pPr>
      <w:r>
        <w:rPr>
          <w:rFonts w:ascii="Times New Roman"/>
          <w:b w:val="false"/>
          <w:i w:val="false"/>
          <w:color w:val="000000"/>
          <w:sz w:val="28"/>
        </w:rPr>
        <w:t>
      Граница: от улицы Набережная Старицы по улице Артема Коровина до проспекта Абая, по проспекту Абая до улицы Затонная, по улице Затонной до улицы Ярославская, по улице Ярославской до улицы Молдавская, по улице Молдавской до улицы Аральская, по улице Аральская до улицы Алексея Черекаева, по улице Алексея Черекаева до улицы Набережная Старицы, по улице Набережная Старицы до улицы Артема Коровина.</w:t>
      </w:r>
    </w:p>
    <w:bookmarkEnd w:id="261"/>
    <w:bookmarkStart w:name="z267" w:id="262"/>
    <w:p>
      <w:pPr>
        <w:spacing w:after="0"/>
        <w:ind w:left="0"/>
        <w:jc w:val="both"/>
      </w:pPr>
      <w:r>
        <w:rPr>
          <w:rFonts w:ascii="Times New Roman"/>
          <w:b w:val="false"/>
          <w:i w:val="false"/>
          <w:color w:val="000000"/>
          <w:sz w:val="28"/>
        </w:rPr>
        <w:t>
      86. Избирательный участок № 473</w:t>
      </w:r>
    </w:p>
    <w:bookmarkEnd w:id="262"/>
    <w:bookmarkStart w:name="z268" w:id="263"/>
    <w:p>
      <w:pPr>
        <w:spacing w:after="0"/>
        <w:ind w:left="0"/>
        <w:jc w:val="both"/>
      </w:pPr>
      <w:r>
        <w:rPr>
          <w:rFonts w:ascii="Times New Roman"/>
          <w:b w:val="false"/>
          <w:i w:val="false"/>
          <w:color w:val="000000"/>
          <w:sz w:val="28"/>
        </w:rPr>
        <w:t>
      Местонахождение: улица Карбышева, дом 60, государственное коммунальное казенное предприятие "Дом культуры молодежи отдела культуры и развития языков акимата города Уральска".</w:t>
      </w:r>
    </w:p>
    <w:bookmarkEnd w:id="263"/>
    <w:bookmarkStart w:name="z269" w:id="264"/>
    <w:p>
      <w:pPr>
        <w:spacing w:after="0"/>
        <w:ind w:left="0"/>
        <w:jc w:val="both"/>
      </w:pPr>
      <w:r>
        <w:rPr>
          <w:rFonts w:ascii="Times New Roman"/>
          <w:b w:val="false"/>
          <w:i w:val="false"/>
          <w:color w:val="000000"/>
          <w:sz w:val="28"/>
        </w:rPr>
        <w:t>
      Граница: от линии железной дороги "Уральск-Саратов" по улице Ивана Зрелова до улицы Пионерская, по улице Пионерская до улицы Партизанская, по улице Партизанская до улицы Губарова, по улице Губарова до улицы Гарифоллы Курмангалиева, по улице Гарифоллы Курмангалиева до улицы Карбышева, по улице Карбышева до проспекта Абулхаир хана, по проспекту Абулхаир хана до линии железной дороги "Уральск-Саратов", по линии железной дороги "Уральск-Саратов" до улицы Ивана Зрелова. Коммунальное государственное учреждение "Центр для ресоциализации лиц, оказавшихся в трудной жизненной ситуации отдела занятости и социальных программ города Уральск".</w:t>
      </w:r>
    </w:p>
    <w:bookmarkEnd w:id="264"/>
    <w:bookmarkStart w:name="z270" w:id="265"/>
    <w:p>
      <w:pPr>
        <w:spacing w:after="0"/>
        <w:ind w:left="0"/>
        <w:jc w:val="both"/>
      </w:pPr>
      <w:r>
        <w:rPr>
          <w:rFonts w:ascii="Times New Roman"/>
          <w:b w:val="false"/>
          <w:i w:val="false"/>
          <w:color w:val="000000"/>
          <w:sz w:val="28"/>
        </w:rPr>
        <w:t>
      87. Избирательный участок № 474</w:t>
      </w:r>
    </w:p>
    <w:bookmarkEnd w:id="265"/>
    <w:bookmarkStart w:name="z271" w:id="266"/>
    <w:p>
      <w:pPr>
        <w:spacing w:after="0"/>
        <w:ind w:left="0"/>
        <w:jc w:val="both"/>
      </w:pPr>
      <w:r>
        <w:rPr>
          <w:rFonts w:ascii="Times New Roman"/>
          <w:b w:val="false"/>
          <w:i w:val="false"/>
          <w:color w:val="000000"/>
          <w:sz w:val="28"/>
        </w:rPr>
        <w:t>
      Местонахождение: проспект Нурсултана Назарбаева,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66"/>
    <w:bookmarkStart w:name="z272" w:id="267"/>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67"/>
    <w:bookmarkStart w:name="z273" w:id="268"/>
    <w:p>
      <w:pPr>
        <w:spacing w:after="0"/>
        <w:ind w:left="0"/>
        <w:jc w:val="both"/>
      </w:pPr>
      <w:r>
        <w:rPr>
          <w:rFonts w:ascii="Times New Roman"/>
          <w:b w:val="false"/>
          <w:i w:val="false"/>
          <w:color w:val="000000"/>
          <w:sz w:val="28"/>
        </w:rPr>
        <w:t>
      88. Избирательный участок № 475</w:t>
      </w:r>
    </w:p>
    <w:bookmarkEnd w:id="268"/>
    <w:bookmarkStart w:name="z274" w:id="269"/>
    <w:p>
      <w:pPr>
        <w:spacing w:after="0"/>
        <w:ind w:left="0"/>
        <w:jc w:val="both"/>
      </w:pPr>
      <w:r>
        <w:rPr>
          <w:rFonts w:ascii="Times New Roman"/>
          <w:b w:val="false"/>
          <w:i w:val="false"/>
          <w:color w:val="000000"/>
          <w:sz w:val="28"/>
        </w:rPr>
        <w:t>
      Местонахождение: проспект Абая,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269"/>
    <w:bookmarkStart w:name="z275" w:id="270"/>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Абая, по проспекту Абая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270"/>
    <w:bookmarkStart w:name="z276" w:id="271"/>
    <w:p>
      <w:pPr>
        <w:spacing w:after="0"/>
        <w:ind w:left="0"/>
        <w:jc w:val="both"/>
      </w:pPr>
      <w:r>
        <w:rPr>
          <w:rFonts w:ascii="Times New Roman"/>
          <w:b w:val="false"/>
          <w:i w:val="false"/>
          <w:color w:val="000000"/>
          <w:sz w:val="28"/>
        </w:rPr>
        <w:t>
      89. Избирательный участок № 476</w:t>
      </w:r>
    </w:p>
    <w:bookmarkEnd w:id="271"/>
    <w:bookmarkStart w:name="z277" w:id="272"/>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72"/>
    <w:bookmarkStart w:name="z278" w:id="273"/>
    <w:p>
      <w:pPr>
        <w:spacing w:after="0"/>
        <w:ind w:left="0"/>
        <w:jc w:val="both"/>
      </w:pPr>
      <w:r>
        <w:rPr>
          <w:rFonts w:ascii="Times New Roman"/>
          <w:b w:val="false"/>
          <w:i w:val="false"/>
          <w:color w:val="000000"/>
          <w:sz w:val="28"/>
        </w:rPr>
        <w:t xml:space="preserve">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Доспановадо улицы Сундета Ескалиева, по улице Сундета Ескалиева до улицы Наурызгали Сдыкова. Жилые дома по улице Хиуаз Доспанова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 Маметовой 48, 50, 50/1, 69, 77, по улице Наурызгали Сдыкова 64. </w:t>
      </w:r>
    </w:p>
    <w:bookmarkEnd w:id="273"/>
    <w:bookmarkStart w:name="z279" w:id="274"/>
    <w:p>
      <w:pPr>
        <w:spacing w:after="0"/>
        <w:ind w:left="0"/>
        <w:jc w:val="both"/>
      </w:pPr>
      <w:r>
        <w:rPr>
          <w:rFonts w:ascii="Times New Roman"/>
          <w:b w:val="false"/>
          <w:i w:val="false"/>
          <w:color w:val="000000"/>
          <w:sz w:val="28"/>
        </w:rPr>
        <w:t>
      90. Избирательный участок № 477</w:t>
      </w:r>
    </w:p>
    <w:bookmarkEnd w:id="274"/>
    <w:bookmarkStart w:name="z280" w:id="275"/>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 35" отдела образования города Уральска.</w:t>
      </w:r>
    </w:p>
    <w:bookmarkEnd w:id="275"/>
    <w:bookmarkStart w:name="z281" w:id="276"/>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Нурсултана Назарбаева 240, 240/1), по улице Наурызгали Сдыкова до улицы Асана Тайманова.</w:t>
      </w:r>
    </w:p>
    <w:bookmarkEnd w:id="276"/>
    <w:bookmarkStart w:name="z282" w:id="277"/>
    <w:p>
      <w:pPr>
        <w:spacing w:after="0"/>
        <w:ind w:left="0"/>
        <w:jc w:val="both"/>
      </w:pPr>
      <w:r>
        <w:rPr>
          <w:rFonts w:ascii="Times New Roman"/>
          <w:b w:val="false"/>
          <w:i w:val="false"/>
          <w:color w:val="000000"/>
          <w:sz w:val="28"/>
        </w:rPr>
        <w:t>
      91. Избирательный участок № 478</w:t>
      </w:r>
    </w:p>
    <w:bookmarkEnd w:id="277"/>
    <w:bookmarkStart w:name="z283" w:id="278"/>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278"/>
    <w:bookmarkStart w:name="z284" w:id="279"/>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279"/>
    <w:bookmarkStart w:name="z285" w:id="280"/>
    <w:p>
      <w:pPr>
        <w:spacing w:after="0"/>
        <w:ind w:left="0"/>
        <w:jc w:val="both"/>
      </w:pPr>
      <w:r>
        <w:rPr>
          <w:rFonts w:ascii="Times New Roman"/>
          <w:b w:val="false"/>
          <w:i w:val="false"/>
          <w:color w:val="000000"/>
          <w:sz w:val="28"/>
        </w:rPr>
        <w:t>
      92. Избирательный участок № 479</w:t>
      </w:r>
    </w:p>
    <w:bookmarkEnd w:id="280"/>
    <w:bookmarkStart w:name="z286" w:id="281"/>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281"/>
    <w:bookmarkStart w:name="z287" w:id="282"/>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282"/>
    <w:bookmarkStart w:name="z288" w:id="283"/>
    <w:p>
      <w:pPr>
        <w:spacing w:after="0"/>
        <w:ind w:left="0"/>
        <w:jc w:val="both"/>
      </w:pPr>
      <w:r>
        <w:rPr>
          <w:rFonts w:ascii="Times New Roman"/>
          <w:b w:val="false"/>
          <w:i w:val="false"/>
          <w:color w:val="000000"/>
          <w:sz w:val="28"/>
        </w:rPr>
        <w:t>
      93. Избирательный участок № 480</w:t>
      </w:r>
    </w:p>
    <w:bookmarkEnd w:id="283"/>
    <w:bookmarkStart w:name="z289" w:id="284"/>
    <w:p>
      <w:pPr>
        <w:spacing w:after="0"/>
        <w:ind w:left="0"/>
        <w:jc w:val="both"/>
      </w:pPr>
      <w:r>
        <w:rPr>
          <w:rFonts w:ascii="Times New Roman"/>
          <w:b w:val="false"/>
          <w:i w:val="false"/>
          <w:color w:val="000000"/>
          <w:sz w:val="28"/>
        </w:rPr>
        <w:t>
      Местонахождение: улица Жамбыла, дом 81, филиал некоммерческое акционерное общество "Государственная корпорация "Правительство для граждан" по Западно-Казахстанской области.</w:t>
      </w:r>
    </w:p>
    <w:bookmarkEnd w:id="284"/>
    <w:bookmarkStart w:name="z290" w:id="285"/>
    <w:p>
      <w:pPr>
        <w:spacing w:after="0"/>
        <w:ind w:left="0"/>
        <w:jc w:val="both"/>
      </w:pPr>
      <w:r>
        <w:rPr>
          <w:rFonts w:ascii="Times New Roman"/>
          <w:b w:val="false"/>
          <w:i w:val="false"/>
          <w:color w:val="000000"/>
          <w:sz w:val="28"/>
        </w:rPr>
        <w:t>
      Граница: от улицы Мухамбетова по улице Құныскерей до улицы Фабричная, по улице Фабричной до улицы Жамбыла, по улице Жамбыла до улицы Мухамбетов (включая жилые дома по улице Айталиева 7, 7/1, 7/2, 11/2), по улице Мухамбетова (четная сторона) до улицы Құныскерей.</w:t>
      </w:r>
    </w:p>
    <w:bookmarkEnd w:id="285"/>
    <w:bookmarkStart w:name="z291" w:id="286"/>
    <w:p>
      <w:pPr>
        <w:spacing w:after="0"/>
        <w:ind w:left="0"/>
        <w:jc w:val="both"/>
      </w:pPr>
      <w:r>
        <w:rPr>
          <w:rFonts w:ascii="Times New Roman"/>
          <w:b w:val="false"/>
          <w:i w:val="false"/>
          <w:color w:val="000000"/>
          <w:sz w:val="28"/>
        </w:rPr>
        <w:t>
      94. Избирательный участок № 481</w:t>
      </w:r>
    </w:p>
    <w:bookmarkEnd w:id="286"/>
    <w:bookmarkStart w:name="z292" w:id="287"/>
    <w:p>
      <w:pPr>
        <w:spacing w:after="0"/>
        <w:ind w:left="0"/>
        <w:jc w:val="both"/>
      </w:pPr>
      <w:r>
        <w:rPr>
          <w:rFonts w:ascii="Times New Roman"/>
          <w:b w:val="false"/>
          <w:i w:val="false"/>
          <w:color w:val="000000"/>
          <w:sz w:val="28"/>
        </w:rPr>
        <w:t>
      Местонахождение: улица Жамбыла, дом 38, коммунальное государственное учреждение "Областная психолого-медико-педагогическая консультация".</w:t>
      </w:r>
    </w:p>
    <w:bookmarkEnd w:id="287"/>
    <w:bookmarkStart w:name="z293" w:id="288"/>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Жамбыла 211, по улице Қаратөбе 30), по улице Жамбыла до улицы Фабричной, по улице Фабричной до улицы Құныскерей.</w:t>
      </w:r>
    </w:p>
    <w:bookmarkEnd w:id="288"/>
    <w:bookmarkStart w:name="z294" w:id="289"/>
    <w:p>
      <w:pPr>
        <w:spacing w:after="0"/>
        <w:ind w:left="0"/>
        <w:jc w:val="both"/>
      </w:pPr>
      <w:r>
        <w:rPr>
          <w:rFonts w:ascii="Times New Roman"/>
          <w:b w:val="false"/>
          <w:i w:val="false"/>
          <w:color w:val="000000"/>
          <w:sz w:val="28"/>
        </w:rPr>
        <w:t>
      95. Избирательный участок № 482</w:t>
      </w:r>
    </w:p>
    <w:bookmarkEnd w:id="289"/>
    <w:bookmarkStart w:name="z295" w:id="290"/>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казенное предприятие "Городское культурно-просветительное объединение" отдела культуры и развития языков города Уральск.</w:t>
      </w:r>
    </w:p>
    <w:bookmarkEnd w:id="290"/>
    <w:bookmarkStart w:name="z296" w:id="291"/>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291"/>
    <w:bookmarkStart w:name="z297" w:id="292"/>
    <w:p>
      <w:pPr>
        <w:spacing w:after="0"/>
        <w:ind w:left="0"/>
        <w:jc w:val="both"/>
      </w:pPr>
      <w:r>
        <w:rPr>
          <w:rFonts w:ascii="Times New Roman"/>
          <w:b w:val="false"/>
          <w:i w:val="false"/>
          <w:color w:val="000000"/>
          <w:sz w:val="28"/>
        </w:rPr>
        <w:t>
      96. Избирательный участок № 483</w:t>
      </w:r>
    </w:p>
    <w:bookmarkEnd w:id="292"/>
    <w:bookmarkStart w:name="z298" w:id="293"/>
    <w:p>
      <w:pPr>
        <w:spacing w:after="0"/>
        <w:ind w:left="0"/>
        <w:jc w:val="both"/>
      </w:pPr>
      <w:r>
        <w:rPr>
          <w:rFonts w:ascii="Times New Roman"/>
          <w:b w:val="false"/>
          <w:i w:val="false"/>
          <w:color w:val="000000"/>
          <w:sz w:val="28"/>
        </w:rPr>
        <w:t>
      Местонахождение: улица Юрия Гагарина, дом 105/3, государственное коммунальное казенное предприятие "Областной центр народного творчества управления культуры, развития языков и архивного дела акимата Западно-Казахстанской области".</w:t>
      </w:r>
    </w:p>
    <w:bookmarkEnd w:id="293"/>
    <w:bookmarkStart w:name="z299" w:id="294"/>
    <w:p>
      <w:pPr>
        <w:spacing w:after="0"/>
        <w:ind w:left="0"/>
        <w:jc w:val="both"/>
      </w:pPr>
      <w:r>
        <w:rPr>
          <w:rFonts w:ascii="Times New Roman"/>
          <w:b w:val="false"/>
          <w:i w:val="false"/>
          <w:color w:val="000000"/>
          <w:sz w:val="28"/>
        </w:rPr>
        <w:t>
      Граница: от улицы Сырым Датова по улице Жамбыла до улицы Ружейникова, по улице Ружейникова до улицы Юрия Гагарина (исключая жилой дом 9 по улице Ружейникова), по улице Юрия Гагарина до улицы Сырым Датова, по улице Сырым Датова до улицы Жамбыла.</w:t>
      </w:r>
    </w:p>
    <w:bookmarkEnd w:id="294"/>
    <w:bookmarkStart w:name="z300" w:id="295"/>
    <w:p>
      <w:pPr>
        <w:spacing w:after="0"/>
        <w:ind w:left="0"/>
        <w:jc w:val="both"/>
      </w:pPr>
      <w:r>
        <w:rPr>
          <w:rFonts w:ascii="Times New Roman"/>
          <w:b w:val="false"/>
          <w:i w:val="false"/>
          <w:color w:val="000000"/>
          <w:sz w:val="28"/>
        </w:rPr>
        <w:t>
      97. Избирательный участок № 484</w:t>
      </w:r>
    </w:p>
    <w:bookmarkEnd w:id="295"/>
    <w:bookmarkStart w:name="z301" w:id="296"/>
    <w:p>
      <w:pPr>
        <w:spacing w:after="0"/>
        <w:ind w:left="0"/>
        <w:jc w:val="both"/>
      </w:pPr>
      <w:r>
        <w:rPr>
          <w:rFonts w:ascii="Times New Roman"/>
          <w:b w:val="false"/>
          <w:i w:val="false"/>
          <w:color w:val="000000"/>
          <w:sz w:val="28"/>
        </w:rPr>
        <w:t>
      Местонахождение: улица Алматинская,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96"/>
    <w:bookmarkStart w:name="z302" w:id="297"/>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97"/>
    <w:bookmarkStart w:name="z303" w:id="298"/>
    <w:p>
      <w:pPr>
        <w:spacing w:after="0"/>
        <w:ind w:left="0"/>
        <w:jc w:val="both"/>
      </w:pPr>
      <w:r>
        <w:rPr>
          <w:rFonts w:ascii="Times New Roman"/>
          <w:b w:val="false"/>
          <w:i w:val="false"/>
          <w:color w:val="000000"/>
          <w:sz w:val="28"/>
        </w:rPr>
        <w:t>
      98. Избирательный участок № 485</w:t>
      </w:r>
    </w:p>
    <w:bookmarkEnd w:id="298"/>
    <w:bookmarkStart w:name="z304" w:id="299"/>
    <w:p>
      <w:pPr>
        <w:spacing w:after="0"/>
        <w:ind w:left="0"/>
        <w:jc w:val="both"/>
      </w:pPr>
      <w:r>
        <w:rPr>
          <w:rFonts w:ascii="Times New Roman"/>
          <w:b w:val="false"/>
          <w:i w:val="false"/>
          <w:color w:val="000000"/>
          <w:sz w:val="28"/>
        </w:rPr>
        <w:t>
      Местонахождение: микрорайон "Астана", строение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99"/>
    <w:bookmarkStart w:name="z305" w:id="300"/>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300"/>
    <w:bookmarkStart w:name="z306" w:id="301"/>
    <w:p>
      <w:pPr>
        <w:spacing w:after="0"/>
        <w:ind w:left="0"/>
        <w:jc w:val="both"/>
      </w:pPr>
      <w:r>
        <w:rPr>
          <w:rFonts w:ascii="Times New Roman"/>
          <w:b w:val="false"/>
          <w:i w:val="false"/>
          <w:color w:val="000000"/>
          <w:sz w:val="28"/>
        </w:rPr>
        <w:t>
      99. Избирательный участок № 486</w:t>
      </w:r>
    </w:p>
    <w:bookmarkEnd w:id="301"/>
    <w:bookmarkStart w:name="z307" w:id="302"/>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w:t>
      </w:r>
    </w:p>
    <w:bookmarkEnd w:id="302"/>
    <w:bookmarkStart w:name="z308" w:id="303"/>
    <w:p>
      <w:pPr>
        <w:spacing w:after="0"/>
        <w:ind w:left="0"/>
        <w:jc w:val="both"/>
      </w:pPr>
      <w:r>
        <w:rPr>
          <w:rFonts w:ascii="Times New Roman"/>
          <w:b w:val="false"/>
          <w:i w:val="false"/>
          <w:color w:val="000000"/>
          <w:sz w:val="28"/>
        </w:rPr>
        <w:t>
      Граница: от улицы Жымпиты по улице Құныскерей до улицы Мухамбетова, по улице Мухамбетова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303"/>
    <w:bookmarkStart w:name="z309" w:id="304"/>
    <w:p>
      <w:pPr>
        <w:spacing w:after="0"/>
        <w:ind w:left="0"/>
        <w:jc w:val="both"/>
      </w:pPr>
      <w:r>
        <w:rPr>
          <w:rFonts w:ascii="Times New Roman"/>
          <w:b w:val="false"/>
          <w:i w:val="false"/>
          <w:color w:val="000000"/>
          <w:sz w:val="28"/>
        </w:rPr>
        <w:t>
      100. Избирательный участок № 487</w:t>
      </w:r>
    </w:p>
    <w:bookmarkEnd w:id="304"/>
    <w:bookmarkStart w:name="z310" w:id="305"/>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305"/>
    <w:bookmarkStart w:name="z311" w:id="306"/>
    <w:p>
      <w:pPr>
        <w:spacing w:after="0"/>
        <w:ind w:left="0"/>
        <w:jc w:val="both"/>
      </w:pPr>
      <w:r>
        <w:rPr>
          <w:rFonts w:ascii="Times New Roman"/>
          <w:b w:val="false"/>
          <w:i w:val="false"/>
          <w:color w:val="000000"/>
          <w:sz w:val="28"/>
        </w:rPr>
        <w:t>
      Граница: от улицы Чалкарской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Мангышлакская, Туркестанская), по улице Орманшы до поймы реки Урал, по пойме реки Урал до улицы Жданова, по улице Жданова до улицы Чалкарской, по улице Чалкарской до улицы Юрия Гагарина. Общежитие товарищества с ограниченной ответственностью "Международный аэропорт "Орал".</w:t>
      </w:r>
    </w:p>
    <w:bookmarkEnd w:id="306"/>
    <w:bookmarkStart w:name="z312" w:id="307"/>
    <w:p>
      <w:pPr>
        <w:spacing w:after="0"/>
        <w:ind w:left="0"/>
        <w:jc w:val="both"/>
      </w:pPr>
      <w:r>
        <w:rPr>
          <w:rFonts w:ascii="Times New Roman"/>
          <w:b w:val="false"/>
          <w:i w:val="false"/>
          <w:color w:val="000000"/>
          <w:sz w:val="28"/>
        </w:rPr>
        <w:t>
      101. Избирательный участок № 488</w:t>
      </w:r>
    </w:p>
    <w:bookmarkEnd w:id="307"/>
    <w:bookmarkStart w:name="z313" w:id="308"/>
    <w:p>
      <w:pPr>
        <w:spacing w:after="0"/>
        <w:ind w:left="0"/>
        <w:jc w:val="both"/>
      </w:pPr>
      <w:r>
        <w:rPr>
          <w:rFonts w:ascii="Times New Roman"/>
          <w:b w:val="false"/>
          <w:i w:val="false"/>
          <w:color w:val="000000"/>
          <w:sz w:val="28"/>
        </w:rPr>
        <w:t>
      Местонахождение: улица Сыбага, дом 1/2, коммунальное государственное учреждение "Средняя общеобразовательная школа № 33" отдела образования города Уральска.</w:t>
      </w:r>
    </w:p>
    <w:bookmarkEnd w:id="308"/>
    <w:bookmarkStart w:name="z314" w:id="309"/>
    <w:p>
      <w:pPr>
        <w:spacing w:after="0"/>
        <w:ind w:left="0"/>
        <w:jc w:val="both"/>
      </w:pPr>
      <w:r>
        <w:rPr>
          <w:rFonts w:ascii="Times New Roman"/>
          <w:b w:val="false"/>
          <w:i w:val="false"/>
          <w:color w:val="000000"/>
          <w:sz w:val="28"/>
        </w:rPr>
        <w:t>
      Граница: от улицы Орманшы по улице Юрия Гагарина до улицы Сыбаға, по улице Сыбаға и далее до поймы реки Урал, по пойме реки Урал до улицы Орманшы, по улице Орманшы до улицы Юрия Гагарина. Дачные дома садоводческого товарищества "Речник", "Венера".</w:t>
      </w:r>
    </w:p>
    <w:bookmarkEnd w:id="309"/>
    <w:bookmarkStart w:name="z315" w:id="310"/>
    <w:p>
      <w:pPr>
        <w:spacing w:after="0"/>
        <w:ind w:left="0"/>
        <w:jc w:val="both"/>
      </w:pPr>
      <w:r>
        <w:rPr>
          <w:rFonts w:ascii="Times New Roman"/>
          <w:b w:val="false"/>
          <w:i w:val="false"/>
          <w:color w:val="000000"/>
          <w:sz w:val="28"/>
        </w:rPr>
        <w:t>
      102. Избирательный участок № 489</w:t>
      </w:r>
    </w:p>
    <w:bookmarkEnd w:id="310"/>
    <w:bookmarkStart w:name="z316" w:id="311"/>
    <w:p>
      <w:pPr>
        <w:spacing w:after="0"/>
        <w:ind w:left="0"/>
        <w:jc w:val="both"/>
      </w:pPr>
      <w:r>
        <w:rPr>
          <w:rFonts w:ascii="Times New Roman"/>
          <w:b w:val="false"/>
          <w:i w:val="false"/>
          <w:color w:val="000000"/>
          <w:sz w:val="28"/>
        </w:rPr>
        <w:t>
      Местонахождение: улица Юрия Гагарина, строение 2/5Н, Государственное учреждение "Департамент полиции Западно-Казахстанской области Министерство Внутренних дел Республики Казахстан".</w:t>
      </w:r>
    </w:p>
    <w:bookmarkEnd w:id="311"/>
    <w:bookmarkStart w:name="z317" w:id="312"/>
    <w:p>
      <w:pPr>
        <w:spacing w:after="0"/>
        <w:ind w:left="0"/>
        <w:jc w:val="both"/>
      </w:pPr>
      <w:r>
        <w:rPr>
          <w:rFonts w:ascii="Times New Roman"/>
          <w:b w:val="false"/>
          <w:i w:val="false"/>
          <w:color w:val="000000"/>
          <w:sz w:val="28"/>
        </w:rPr>
        <w:t>
      Граница: от улицы Юрия Гагарина по улице Чалкарской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Чалкарской.</w:t>
      </w:r>
    </w:p>
    <w:bookmarkEnd w:id="312"/>
    <w:bookmarkStart w:name="z318" w:id="313"/>
    <w:p>
      <w:pPr>
        <w:spacing w:after="0"/>
        <w:ind w:left="0"/>
        <w:jc w:val="both"/>
      </w:pPr>
      <w:r>
        <w:rPr>
          <w:rFonts w:ascii="Times New Roman"/>
          <w:b w:val="false"/>
          <w:i w:val="false"/>
          <w:color w:val="000000"/>
          <w:sz w:val="28"/>
        </w:rPr>
        <w:t>
      103. Избирательный участок № 490</w:t>
      </w:r>
    </w:p>
    <w:bookmarkEnd w:id="313"/>
    <w:bookmarkStart w:name="z319" w:id="314"/>
    <w:p>
      <w:pPr>
        <w:spacing w:after="0"/>
        <w:ind w:left="0"/>
        <w:jc w:val="both"/>
      </w:pPr>
      <w:r>
        <w:rPr>
          <w:rFonts w:ascii="Times New Roman"/>
          <w:b w:val="false"/>
          <w:i w:val="false"/>
          <w:color w:val="000000"/>
          <w:sz w:val="28"/>
        </w:rPr>
        <w:t>
      Местонахождение: улица Чингирлауская, дом 7 "А", коммунальное государственное учреждение "Средняя общеобразовательная школа № 2 имени Ж. Молдагалиева" отдела образования города Уральска.</w:t>
      </w:r>
    </w:p>
    <w:bookmarkEnd w:id="314"/>
    <w:bookmarkStart w:name="z320" w:id="315"/>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315"/>
    <w:bookmarkStart w:name="z321" w:id="316"/>
    <w:p>
      <w:pPr>
        <w:spacing w:after="0"/>
        <w:ind w:left="0"/>
        <w:jc w:val="both"/>
      </w:pPr>
      <w:r>
        <w:rPr>
          <w:rFonts w:ascii="Times New Roman"/>
          <w:b w:val="false"/>
          <w:i w:val="false"/>
          <w:color w:val="000000"/>
          <w:sz w:val="28"/>
        </w:rPr>
        <w:t>
      104. Избирательный участок № 491</w:t>
      </w:r>
    </w:p>
    <w:bookmarkEnd w:id="316"/>
    <w:bookmarkStart w:name="z322" w:id="317"/>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bookmarkEnd w:id="317"/>
    <w:bookmarkStart w:name="z323" w:id="318"/>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Актюбинской, по улице Актюбинской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318"/>
    <w:bookmarkStart w:name="z324" w:id="319"/>
    <w:p>
      <w:pPr>
        <w:spacing w:after="0"/>
        <w:ind w:left="0"/>
        <w:jc w:val="both"/>
      </w:pPr>
      <w:r>
        <w:rPr>
          <w:rFonts w:ascii="Times New Roman"/>
          <w:b w:val="false"/>
          <w:i w:val="false"/>
          <w:color w:val="000000"/>
          <w:sz w:val="28"/>
        </w:rPr>
        <w:t>
      105. Избирательный участок № 492</w:t>
      </w:r>
    </w:p>
    <w:bookmarkEnd w:id="319"/>
    <w:bookmarkStart w:name="z325" w:id="320"/>
    <w:p>
      <w:pPr>
        <w:spacing w:after="0"/>
        <w:ind w:left="0"/>
        <w:jc w:val="both"/>
      </w:pPr>
      <w:r>
        <w:rPr>
          <w:rFonts w:ascii="Times New Roman"/>
          <w:b w:val="false"/>
          <w:i w:val="false"/>
          <w:color w:val="000000"/>
          <w:sz w:val="28"/>
        </w:rPr>
        <w:t>
      Местонахождение: 4 микрорайон, дом 22, коммунальное государственное учреждение "Средняя общеобразовательная школа № 24" отдела образования города Уральска.</w:t>
      </w:r>
    </w:p>
    <w:bookmarkEnd w:id="320"/>
    <w:bookmarkStart w:name="z326" w:id="321"/>
    <w:p>
      <w:pPr>
        <w:spacing w:after="0"/>
        <w:ind w:left="0"/>
        <w:jc w:val="both"/>
      </w:pPr>
      <w:r>
        <w:rPr>
          <w:rFonts w:ascii="Times New Roman"/>
          <w:b w:val="false"/>
          <w:i w:val="false"/>
          <w:color w:val="000000"/>
          <w:sz w:val="28"/>
        </w:rPr>
        <w:t>
      Граница: 4 микрорайон, жилые дома: 9, 12, 13, 14, 19, 20, 25, 26, 26/1, 26/2,27, 29,30, 31, 32, 34, 38, 39. Дома по улице 5 километр 1, 2.</w:t>
      </w:r>
    </w:p>
    <w:bookmarkEnd w:id="321"/>
    <w:bookmarkStart w:name="z327" w:id="322"/>
    <w:p>
      <w:pPr>
        <w:spacing w:after="0"/>
        <w:ind w:left="0"/>
        <w:jc w:val="both"/>
      </w:pPr>
      <w:r>
        <w:rPr>
          <w:rFonts w:ascii="Times New Roman"/>
          <w:b w:val="false"/>
          <w:i w:val="false"/>
          <w:color w:val="000000"/>
          <w:sz w:val="28"/>
        </w:rPr>
        <w:t>
      106. Избирательный участок № 493</w:t>
      </w:r>
    </w:p>
    <w:bookmarkEnd w:id="322"/>
    <w:bookmarkStart w:name="z328" w:id="323"/>
    <w:p>
      <w:pPr>
        <w:spacing w:after="0"/>
        <w:ind w:left="0"/>
        <w:jc w:val="both"/>
      </w:pPr>
      <w:r>
        <w:rPr>
          <w:rFonts w:ascii="Times New Roman"/>
          <w:b w:val="false"/>
          <w:i w:val="false"/>
          <w:color w:val="000000"/>
          <w:sz w:val="28"/>
        </w:rPr>
        <w:t>
      Местонахождение: Желаевский сельский округ, улица М.Копбергенова, дом 50, коммунальное государственное учреждение "Средняя общеобразовательная школа № 14" отдела образования города Уральска.</w:t>
      </w:r>
    </w:p>
    <w:bookmarkEnd w:id="323"/>
    <w:bookmarkStart w:name="z329" w:id="324"/>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села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села Желаево.</w:t>
      </w:r>
    </w:p>
    <w:bookmarkEnd w:id="324"/>
    <w:bookmarkStart w:name="z330" w:id="325"/>
    <w:p>
      <w:pPr>
        <w:spacing w:after="0"/>
        <w:ind w:left="0"/>
        <w:jc w:val="both"/>
      </w:pPr>
      <w:r>
        <w:rPr>
          <w:rFonts w:ascii="Times New Roman"/>
          <w:b w:val="false"/>
          <w:i w:val="false"/>
          <w:color w:val="000000"/>
          <w:sz w:val="28"/>
        </w:rPr>
        <w:t>
      107. Избирательный участок № 494</w:t>
      </w:r>
    </w:p>
    <w:bookmarkEnd w:id="325"/>
    <w:bookmarkStart w:name="z331" w:id="326"/>
    <w:p>
      <w:pPr>
        <w:spacing w:after="0"/>
        <w:ind w:left="0"/>
        <w:jc w:val="both"/>
      </w:pPr>
      <w:r>
        <w:rPr>
          <w:rFonts w:ascii="Times New Roman"/>
          <w:b w:val="false"/>
          <w:i w:val="false"/>
          <w:color w:val="000000"/>
          <w:sz w:val="28"/>
        </w:rPr>
        <w:t>
      Местонахождение: улица Багбан,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26"/>
    <w:bookmarkStart w:name="z332" w:id="327"/>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27"/>
    <w:bookmarkStart w:name="z333" w:id="328"/>
    <w:p>
      <w:pPr>
        <w:spacing w:after="0"/>
        <w:ind w:left="0"/>
        <w:jc w:val="both"/>
      </w:pPr>
      <w:r>
        <w:rPr>
          <w:rFonts w:ascii="Times New Roman"/>
          <w:b w:val="false"/>
          <w:i w:val="false"/>
          <w:color w:val="000000"/>
          <w:sz w:val="28"/>
        </w:rPr>
        <w:t>
      108. Избирательный участок № 495</w:t>
      </w:r>
    </w:p>
    <w:bookmarkEnd w:id="328"/>
    <w:bookmarkStart w:name="z334" w:id="329"/>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 23" отдела образования города Уральска.</w:t>
      </w:r>
    </w:p>
    <w:bookmarkEnd w:id="329"/>
    <w:bookmarkStart w:name="z335" w:id="330"/>
    <w:p>
      <w:pPr>
        <w:spacing w:after="0"/>
        <w:ind w:left="0"/>
        <w:jc w:val="both"/>
      </w:pPr>
      <w:r>
        <w:rPr>
          <w:rFonts w:ascii="Times New Roman"/>
          <w:b w:val="false"/>
          <w:i w:val="false"/>
          <w:color w:val="000000"/>
          <w:sz w:val="28"/>
        </w:rPr>
        <w:t>
      Граница: от линии железной дороги "Уральск-Саратов" по улице Желтоқсан до улицы Производственная, по улице Производственной до улицы Сергея Тюленина (исключая жилые дома по улице Производственная 3, 1-ый Завокзальный тупик 61, по улице Сергея Тюленина 4, 6), по улице Сергея Тюленина до проспекта Абулхаирхана, по проспекту Абулхаир ханадо улицы Циолковского, по улице Циолковского до линии железной дороги "Уральск-Саратов", линии железной дороги "Уральск-Саратов" до улицы Желтоқсан.</w:t>
      </w:r>
    </w:p>
    <w:bookmarkEnd w:id="330"/>
    <w:bookmarkStart w:name="z336" w:id="331"/>
    <w:p>
      <w:pPr>
        <w:spacing w:after="0"/>
        <w:ind w:left="0"/>
        <w:jc w:val="both"/>
      </w:pPr>
      <w:r>
        <w:rPr>
          <w:rFonts w:ascii="Times New Roman"/>
          <w:b w:val="false"/>
          <w:i w:val="false"/>
          <w:color w:val="000000"/>
          <w:sz w:val="28"/>
        </w:rPr>
        <w:t>
      109. Избирательный участок № 496</w:t>
      </w:r>
    </w:p>
    <w:bookmarkEnd w:id="331"/>
    <w:bookmarkStart w:name="z337" w:id="332"/>
    <w:p>
      <w:pPr>
        <w:spacing w:after="0"/>
        <w:ind w:left="0"/>
        <w:jc w:val="both"/>
      </w:pPr>
      <w:r>
        <w:rPr>
          <w:rFonts w:ascii="Times New Roman"/>
          <w:b w:val="false"/>
          <w:i w:val="false"/>
          <w:color w:val="000000"/>
          <w:sz w:val="28"/>
        </w:rPr>
        <w:t>
      Местонахождение: улица Циолковского, дом 2Б, коммунальное государственное казенное предприятие "Уральский технологический колледж "Сервис" управления образования акимата Западно-Казахстанской области.</w:t>
      </w:r>
    </w:p>
    <w:bookmarkEnd w:id="332"/>
    <w:bookmarkStart w:name="z338" w:id="333"/>
    <w:p>
      <w:pPr>
        <w:spacing w:after="0"/>
        <w:ind w:left="0"/>
        <w:jc w:val="both"/>
      </w:pPr>
      <w:r>
        <w:rPr>
          <w:rFonts w:ascii="Times New Roman"/>
          <w:b w:val="false"/>
          <w:i w:val="false"/>
          <w:color w:val="000000"/>
          <w:sz w:val="28"/>
        </w:rPr>
        <w:t>
      Граница: жилые дома 15, 15/1,15/2, 15/3,27, 29, 33, 34, 35, 35/1, 36, 37, 38, 39, 40, 40/1, 41,42, 46, 46/1 микрорайона "Северо-Восток-2". Жилые дома по улице Циолковского 2, по проспекту Абулхаир хана 74, 74/1, по улице Старый аэропорт 1, 2, 3, 4, 5.</w:t>
      </w:r>
    </w:p>
    <w:bookmarkEnd w:id="333"/>
    <w:bookmarkStart w:name="z339" w:id="334"/>
    <w:p>
      <w:pPr>
        <w:spacing w:after="0"/>
        <w:ind w:left="0"/>
        <w:jc w:val="both"/>
      </w:pPr>
      <w:r>
        <w:rPr>
          <w:rFonts w:ascii="Times New Roman"/>
          <w:b w:val="false"/>
          <w:i w:val="false"/>
          <w:color w:val="000000"/>
          <w:sz w:val="28"/>
        </w:rPr>
        <w:t>
      110. Избирательный участок № 497</w:t>
      </w:r>
    </w:p>
    <w:bookmarkEnd w:id="334"/>
    <w:bookmarkStart w:name="z340" w:id="335"/>
    <w:p>
      <w:pPr>
        <w:spacing w:after="0"/>
        <w:ind w:left="0"/>
        <w:jc w:val="both"/>
      </w:pPr>
      <w:r>
        <w:rPr>
          <w:rFonts w:ascii="Times New Roman"/>
          <w:b w:val="false"/>
          <w:i w:val="false"/>
          <w:color w:val="000000"/>
          <w:sz w:val="28"/>
        </w:rPr>
        <w:t>
      Местонахождение: микрорайон "Северо-Восток-2", дом 29, коммунальное государственное учреждение "Школа-гимназия № 34 имени Асана Тайманова отдела образования города Уральска".</w:t>
      </w:r>
    </w:p>
    <w:bookmarkEnd w:id="335"/>
    <w:bookmarkStart w:name="z341" w:id="336"/>
    <w:p>
      <w:pPr>
        <w:spacing w:after="0"/>
        <w:ind w:left="0"/>
        <w:jc w:val="both"/>
      </w:pPr>
      <w:r>
        <w:rPr>
          <w:rFonts w:ascii="Times New Roman"/>
          <w:b w:val="false"/>
          <w:i w:val="false"/>
          <w:color w:val="000000"/>
          <w:sz w:val="28"/>
        </w:rPr>
        <w:t>
      Граница: жилые дома 9, 13, 15, 17, 19, 20, 21, 23, 28, 29/1, 32, 42 микрорайона "Северо-Восток-2", жилой дом по улице Магистральная 1, жилой дом по улице Циолковского 2/1.</w:t>
      </w:r>
    </w:p>
    <w:bookmarkEnd w:id="336"/>
    <w:bookmarkStart w:name="z342" w:id="337"/>
    <w:p>
      <w:pPr>
        <w:spacing w:after="0"/>
        <w:ind w:left="0"/>
        <w:jc w:val="both"/>
      </w:pPr>
      <w:r>
        <w:rPr>
          <w:rFonts w:ascii="Times New Roman"/>
          <w:b w:val="false"/>
          <w:i w:val="false"/>
          <w:color w:val="000000"/>
          <w:sz w:val="28"/>
        </w:rPr>
        <w:t>
      111. Избирательный участок № 498</w:t>
      </w:r>
    </w:p>
    <w:bookmarkEnd w:id="337"/>
    <w:bookmarkStart w:name="z343" w:id="338"/>
    <w:p>
      <w:pPr>
        <w:spacing w:after="0"/>
        <w:ind w:left="0"/>
        <w:jc w:val="both"/>
      </w:pPr>
      <w:r>
        <w:rPr>
          <w:rFonts w:ascii="Times New Roman"/>
          <w:b w:val="false"/>
          <w:i w:val="false"/>
          <w:color w:val="000000"/>
          <w:sz w:val="28"/>
        </w:rPr>
        <w:t>
      Местонахождение: улица Сергея Тюленина, дом 51, государственное коммунальное предприятие на праве хозяйственного ведения "Областной центр фтизиопульмонологии" Управления здравоохранения Западно-Казахстанской области.</w:t>
      </w:r>
    </w:p>
    <w:bookmarkEnd w:id="338"/>
    <w:bookmarkStart w:name="z344" w:id="33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фтизиопульмонологии" Управления здравоохранения Западно-Казахстанской области.</w:t>
      </w:r>
    </w:p>
    <w:bookmarkEnd w:id="339"/>
    <w:bookmarkStart w:name="z345" w:id="340"/>
    <w:p>
      <w:pPr>
        <w:spacing w:after="0"/>
        <w:ind w:left="0"/>
        <w:jc w:val="both"/>
      </w:pPr>
      <w:r>
        <w:rPr>
          <w:rFonts w:ascii="Times New Roman"/>
          <w:b w:val="false"/>
          <w:i w:val="false"/>
          <w:color w:val="000000"/>
          <w:sz w:val="28"/>
        </w:rPr>
        <w:t>
      112. Избирательный участок № 499</w:t>
      </w:r>
    </w:p>
    <w:bookmarkEnd w:id="340"/>
    <w:bookmarkStart w:name="z346" w:id="341"/>
    <w:p>
      <w:pPr>
        <w:spacing w:after="0"/>
        <w:ind w:left="0"/>
        <w:jc w:val="both"/>
      </w:pPr>
      <w:r>
        <w:rPr>
          <w:rFonts w:ascii="Times New Roman"/>
          <w:b w:val="false"/>
          <w:i w:val="false"/>
          <w:color w:val="000000"/>
          <w:sz w:val="28"/>
        </w:rPr>
        <w:t>
      Местонахождение: 4 микрорайон, дом 15/1, коммунальное государственное учреждение "Школа-лицей № 41 естественно-математического направления" отдела образования города Уральска.</w:t>
      </w:r>
    </w:p>
    <w:bookmarkEnd w:id="341"/>
    <w:bookmarkStart w:name="z347" w:id="342"/>
    <w:p>
      <w:pPr>
        <w:spacing w:after="0"/>
        <w:ind w:left="0"/>
        <w:jc w:val="both"/>
      </w:pPr>
      <w:r>
        <w:rPr>
          <w:rFonts w:ascii="Times New Roman"/>
          <w:b w:val="false"/>
          <w:i w:val="false"/>
          <w:color w:val="000000"/>
          <w:sz w:val="28"/>
        </w:rPr>
        <w:t>
      Граница: жилые дома 2, 3, 3/1, 4, 4 "а", 5, 6, 7, 8, 10, 10 "а", 11, 15, 16, 17, 18 4 микрорайона.</w:t>
      </w:r>
    </w:p>
    <w:bookmarkEnd w:id="342"/>
    <w:bookmarkStart w:name="z348" w:id="343"/>
    <w:p>
      <w:pPr>
        <w:spacing w:after="0"/>
        <w:ind w:left="0"/>
        <w:jc w:val="both"/>
      </w:pPr>
      <w:r>
        <w:rPr>
          <w:rFonts w:ascii="Times New Roman"/>
          <w:b w:val="false"/>
          <w:i w:val="false"/>
          <w:color w:val="000000"/>
          <w:sz w:val="28"/>
        </w:rPr>
        <w:t>
      113. Избирательный участок № 500</w:t>
      </w:r>
    </w:p>
    <w:bookmarkEnd w:id="343"/>
    <w:bookmarkStart w:name="z349" w:id="344"/>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344"/>
    <w:bookmarkStart w:name="z350" w:id="345"/>
    <w:p>
      <w:pPr>
        <w:spacing w:after="0"/>
        <w:ind w:left="0"/>
        <w:jc w:val="both"/>
      </w:pPr>
      <w:r>
        <w:rPr>
          <w:rFonts w:ascii="Times New Roman"/>
          <w:b w:val="false"/>
          <w:i w:val="false"/>
          <w:color w:val="000000"/>
          <w:sz w:val="28"/>
        </w:rPr>
        <w:t>
      Граница: жилые дома 2, 3, 4, 5, 6,8, 9, 10, 11, 12, 16,16/5, 17, 18, 19, 20, 22 микрорайона имени Динмухамеда Кунаева.</w:t>
      </w:r>
    </w:p>
    <w:bookmarkEnd w:id="345"/>
    <w:bookmarkStart w:name="z351" w:id="346"/>
    <w:p>
      <w:pPr>
        <w:spacing w:after="0"/>
        <w:ind w:left="0"/>
        <w:jc w:val="both"/>
      </w:pPr>
      <w:r>
        <w:rPr>
          <w:rFonts w:ascii="Times New Roman"/>
          <w:b w:val="false"/>
          <w:i w:val="false"/>
          <w:color w:val="000000"/>
          <w:sz w:val="28"/>
        </w:rPr>
        <w:t>
      114. Избирательный участок № 501</w:t>
      </w:r>
    </w:p>
    <w:bookmarkEnd w:id="346"/>
    <w:bookmarkStart w:name="z352" w:id="347"/>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47"/>
    <w:bookmarkStart w:name="z353" w:id="348"/>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348"/>
    <w:bookmarkStart w:name="z354" w:id="349"/>
    <w:p>
      <w:pPr>
        <w:spacing w:after="0"/>
        <w:ind w:left="0"/>
        <w:jc w:val="both"/>
      </w:pPr>
      <w:r>
        <w:rPr>
          <w:rFonts w:ascii="Times New Roman"/>
          <w:b w:val="false"/>
          <w:i w:val="false"/>
          <w:color w:val="000000"/>
          <w:sz w:val="28"/>
        </w:rPr>
        <w:t>
      115. Избирательный участок № 502</w:t>
      </w:r>
    </w:p>
    <w:bookmarkEnd w:id="349"/>
    <w:bookmarkStart w:name="z355" w:id="350"/>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50"/>
    <w:bookmarkStart w:name="z356" w:id="351"/>
    <w:p>
      <w:pPr>
        <w:spacing w:after="0"/>
        <w:ind w:left="0"/>
        <w:jc w:val="both"/>
      </w:pPr>
      <w:r>
        <w:rPr>
          <w:rFonts w:ascii="Times New Roman"/>
          <w:b w:val="false"/>
          <w:i w:val="false"/>
          <w:color w:val="000000"/>
          <w:sz w:val="28"/>
        </w:rPr>
        <w:t>
      Граница: жилые дома 55, 56, 57, 58, 59, 60, 61, 62, 63, 64, 65, 66, 67, 67/1, 68 микрорайона имени Динмухамеда Кунаева.</w:t>
      </w:r>
    </w:p>
    <w:bookmarkEnd w:id="351"/>
    <w:bookmarkStart w:name="z357" w:id="352"/>
    <w:p>
      <w:pPr>
        <w:spacing w:after="0"/>
        <w:ind w:left="0"/>
        <w:jc w:val="both"/>
      </w:pPr>
      <w:r>
        <w:rPr>
          <w:rFonts w:ascii="Times New Roman"/>
          <w:b w:val="false"/>
          <w:i w:val="false"/>
          <w:color w:val="000000"/>
          <w:sz w:val="28"/>
        </w:rPr>
        <w:t>
      116. Избирательный участок № 503</w:t>
      </w:r>
    </w:p>
    <w:bookmarkEnd w:id="352"/>
    <w:bookmarkStart w:name="z358" w:id="353"/>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№5 отдела образования города Уральска".</w:t>
      </w:r>
    </w:p>
    <w:bookmarkEnd w:id="353"/>
    <w:bookmarkStart w:name="z359" w:id="354"/>
    <w:p>
      <w:pPr>
        <w:spacing w:after="0"/>
        <w:ind w:left="0"/>
        <w:jc w:val="both"/>
      </w:pPr>
      <w:r>
        <w:rPr>
          <w:rFonts w:ascii="Times New Roman"/>
          <w:b w:val="false"/>
          <w:i w:val="false"/>
          <w:color w:val="000000"/>
          <w:sz w:val="28"/>
        </w:rPr>
        <w:t>
      Граница: жилые дома 5, 5/1 микрорайона "Строитель", по проспекту Абулхаир хана 157, 159, по улице Кайшы Михановой 118, 120, по улице Циолковского 4, 6, 6/1, 8, 10, 10/1, 16/2, 37/1, 37/2, 37/3.</w:t>
      </w:r>
    </w:p>
    <w:bookmarkEnd w:id="354"/>
    <w:bookmarkStart w:name="z360" w:id="355"/>
    <w:p>
      <w:pPr>
        <w:spacing w:after="0"/>
        <w:ind w:left="0"/>
        <w:jc w:val="both"/>
      </w:pPr>
      <w:r>
        <w:rPr>
          <w:rFonts w:ascii="Times New Roman"/>
          <w:b w:val="false"/>
          <w:i w:val="false"/>
          <w:color w:val="000000"/>
          <w:sz w:val="28"/>
        </w:rPr>
        <w:t>
      117. Избирательный участок № 504</w:t>
      </w:r>
    </w:p>
    <w:bookmarkEnd w:id="355"/>
    <w:bookmarkStart w:name="z361" w:id="356"/>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56"/>
    <w:bookmarkStart w:name="z362" w:id="357"/>
    <w:p>
      <w:pPr>
        <w:spacing w:after="0"/>
        <w:ind w:left="0"/>
        <w:jc w:val="both"/>
      </w:pPr>
      <w:r>
        <w:rPr>
          <w:rFonts w:ascii="Times New Roman"/>
          <w:b w:val="false"/>
          <w:i w:val="false"/>
          <w:color w:val="000000"/>
          <w:sz w:val="28"/>
        </w:rPr>
        <w:t>
      Граница: жилые дома, 26/1, 27/1, 29, 30, 39, 40 микрорайона "Строитель".</w:t>
      </w:r>
    </w:p>
    <w:bookmarkEnd w:id="357"/>
    <w:bookmarkStart w:name="z363" w:id="358"/>
    <w:p>
      <w:pPr>
        <w:spacing w:after="0"/>
        <w:ind w:left="0"/>
        <w:jc w:val="both"/>
      </w:pPr>
      <w:r>
        <w:rPr>
          <w:rFonts w:ascii="Times New Roman"/>
          <w:b w:val="false"/>
          <w:i w:val="false"/>
          <w:color w:val="000000"/>
          <w:sz w:val="28"/>
        </w:rPr>
        <w:t>
      118. Избирательный участок № 505</w:t>
      </w:r>
    </w:p>
    <w:bookmarkEnd w:id="358"/>
    <w:bookmarkStart w:name="z364" w:id="359"/>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59"/>
    <w:bookmarkStart w:name="z365" w:id="360"/>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360"/>
    <w:bookmarkStart w:name="z366" w:id="361"/>
    <w:p>
      <w:pPr>
        <w:spacing w:after="0"/>
        <w:ind w:left="0"/>
        <w:jc w:val="both"/>
      </w:pPr>
      <w:r>
        <w:rPr>
          <w:rFonts w:ascii="Times New Roman"/>
          <w:b w:val="false"/>
          <w:i w:val="false"/>
          <w:color w:val="000000"/>
          <w:sz w:val="28"/>
        </w:rPr>
        <w:t>
      119. Избирательный участок № 506</w:t>
      </w:r>
    </w:p>
    <w:bookmarkEnd w:id="361"/>
    <w:bookmarkStart w:name="z367" w:id="362"/>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62"/>
    <w:bookmarkStart w:name="z368" w:id="363"/>
    <w:p>
      <w:pPr>
        <w:spacing w:after="0"/>
        <w:ind w:left="0"/>
        <w:jc w:val="both"/>
      </w:pPr>
      <w:r>
        <w:rPr>
          <w:rFonts w:ascii="Times New Roman"/>
          <w:b w:val="false"/>
          <w:i w:val="false"/>
          <w:color w:val="000000"/>
          <w:sz w:val="28"/>
        </w:rPr>
        <w:t>
      Граница: жилые дома 1А, 1/3, 2, 2/1, 2/2, 33, 33/1, 34, 35, 36,36/2, 37,37/1, 38 микрорайона "Строитель", по улице Циолковского 20.</w:t>
      </w:r>
    </w:p>
    <w:bookmarkEnd w:id="363"/>
    <w:bookmarkStart w:name="z369" w:id="364"/>
    <w:p>
      <w:pPr>
        <w:spacing w:after="0"/>
        <w:ind w:left="0"/>
        <w:jc w:val="both"/>
      </w:pPr>
      <w:r>
        <w:rPr>
          <w:rFonts w:ascii="Times New Roman"/>
          <w:b w:val="false"/>
          <w:i w:val="false"/>
          <w:color w:val="000000"/>
          <w:sz w:val="28"/>
        </w:rPr>
        <w:t>
      120. Избирательный участок № 507</w:t>
      </w:r>
    </w:p>
    <w:bookmarkEnd w:id="364"/>
    <w:bookmarkStart w:name="z370" w:id="365"/>
    <w:p>
      <w:pPr>
        <w:spacing w:after="0"/>
        <w:ind w:left="0"/>
        <w:jc w:val="both"/>
      </w:pPr>
      <w:r>
        <w:rPr>
          <w:rFonts w:ascii="Times New Roman"/>
          <w:b w:val="false"/>
          <w:i w:val="false"/>
          <w:color w:val="000000"/>
          <w:sz w:val="28"/>
        </w:rPr>
        <w:t>
      Местонахождение: улица Кокчетавская, дом 25, государственное учреждение "Средняя общеобразовательная школа № 39" отдела образования города Уральска.</w:t>
      </w:r>
    </w:p>
    <w:bookmarkEnd w:id="365"/>
    <w:bookmarkStart w:name="z371" w:id="366"/>
    <w:p>
      <w:pPr>
        <w:spacing w:after="0"/>
        <w:ind w:left="0"/>
        <w:jc w:val="both"/>
      </w:pPr>
      <w:r>
        <w:rPr>
          <w:rFonts w:ascii="Times New Roman"/>
          <w:b w:val="false"/>
          <w:i w:val="false"/>
          <w:color w:val="000000"/>
          <w:sz w:val="28"/>
        </w:rPr>
        <w:t>
      Граница: от улицы Исатая батыра по улице Литовской до улицы Гарифоллы Курмангалиева, по улице Гарифоллы Курмангалиева до улицы Кокчетавской, по улице Кокчетавской до улицы Алмы Оразбаевой, по улице Алмы Оразбаевой до улицы Кайшы Михановой, по улице Кайшы Михановой до улицы Гастелло, по улице Гастелло до проспекта Абулхайыр хана, по проспекту Абулхайыр хана до улицы Карбышева, по улице Карбышева до улицы Гарифоллы Курмангалиева, по улице Гарифоллы Курмангалиева до улицы Губарова, по улице Губарова до улицы Исатай батыра, по улице Исатай батыра до улицы Литовская.</w:t>
      </w:r>
    </w:p>
    <w:bookmarkEnd w:id="366"/>
    <w:bookmarkStart w:name="z372" w:id="367"/>
    <w:p>
      <w:pPr>
        <w:spacing w:after="0"/>
        <w:ind w:left="0"/>
        <w:jc w:val="both"/>
      </w:pPr>
      <w:r>
        <w:rPr>
          <w:rFonts w:ascii="Times New Roman"/>
          <w:b w:val="false"/>
          <w:i w:val="false"/>
          <w:color w:val="000000"/>
          <w:sz w:val="28"/>
        </w:rPr>
        <w:t>
      121. Избирательный участок № 508</w:t>
      </w:r>
    </w:p>
    <w:bookmarkEnd w:id="367"/>
    <w:bookmarkStart w:name="z373" w:id="368"/>
    <w:p>
      <w:pPr>
        <w:spacing w:after="0"/>
        <w:ind w:left="0"/>
        <w:jc w:val="both"/>
      </w:pPr>
      <w:r>
        <w:rPr>
          <w:rFonts w:ascii="Times New Roman"/>
          <w:b w:val="false"/>
          <w:i w:val="false"/>
          <w:color w:val="000000"/>
          <w:sz w:val="28"/>
        </w:rPr>
        <w:t>
      Местонахождение: улица Чуйкова, дом 63, коммунальное государственное учреждение "Средняя общеобразовательная школа № 16" отдела образования города Уральска.</w:t>
      </w:r>
    </w:p>
    <w:bookmarkEnd w:id="368"/>
    <w:bookmarkStart w:name="z374" w:id="369"/>
    <w:p>
      <w:pPr>
        <w:spacing w:after="0"/>
        <w:ind w:left="0"/>
        <w:jc w:val="both"/>
      </w:pPr>
      <w:r>
        <w:rPr>
          <w:rFonts w:ascii="Times New Roman"/>
          <w:b w:val="false"/>
          <w:i w:val="false"/>
          <w:color w:val="000000"/>
          <w:sz w:val="28"/>
        </w:rPr>
        <w:t>
      Граница: от улицы Олега Кошевого по улице Михаила Шолохова до улицы Ульяны Громовой, по улице Ульяны Громовой до улицы Кайшы Михановой, по улице Кайшы Михановой до улицы Сергея Тюленина, по улице Сергея Тюленина до проспекта Абулхайыр хана, по проспекту Абулхайыр хана до улицы Гастелло, по улице Гастелло до улицы Ватутина, по улице Ватутина до улицы Лизы Чайкиной, по улице Лизы Чайкиной до улицы Матросова, по улице Матросова до улицы Олега Кошевого, по улице Олега Кошевого до улицы Михаила Шолохова, по улице Михаила Шолохова до улицы Ульяны Громовой.</w:t>
      </w:r>
    </w:p>
    <w:bookmarkEnd w:id="369"/>
    <w:bookmarkStart w:name="z375" w:id="370"/>
    <w:p>
      <w:pPr>
        <w:spacing w:after="0"/>
        <w:ind w:left="0"/>
        <w:jc w:val="both"/>
      </w:pPr>
      <w:r>
        <w:rPr>
          <w:rFonts w:ascii="Times New Roman"/>
          <w:b w:val="false"/>
          <w:i w:val="false"/>
          <w:color w:val="000000"/>
          <w:sz w:val="28"/>
        </w:rPr>
        <w:t>
      122. Избирательный участок № 509</w:t>
      </w:r>
    </w:p>
    <w:bookmarkEnd w:id="370"/>
    <w:bookmarkStart w:name="z376" w:id="371"/>
    <w:p>
      <w:pPr>
        <w:spacing w:after="0"/>
        <w:ind w:left="0"/>
        <w:jc w:val="both"/>
      </w:pPr>
      <w:r>
        <w:rPr>
          <w:rFonts w:ascii="Times New Roman"/>
          <w:b w:val="false"/>
          <w:i w:val="false"/>
          <w:color w:val="000000"/>
          <w:sz w:val="28"/>
        </w:rPr>
        <w:t>
      Местонахождение: проспект Абулхайыр 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p>
    <w:bookmarkEnd w:id="371"/>
    <w:bookmarkStart w:name="z377" w:id="372"/>
    <w:p>
      <w:pPr>
        <w:spacing w:after="0"/>
        <w:ind w:left="0"/>
        <w:jc w:val="both"/>
      </w:pPr>
      <w:r>
        <w:rPr>
          <w:rFonts w:ascii="Times New Roman"/>
          <w:b w:val="false"/>
          <w:i w:val="false"/>
          <w:color w:val="000000"/>
          <w:sz w:val="28"/>
        </w:rPr>
        <w:t>
      Граница: от линии железной дороги "Уральск-Саратов" по проспекту Абулхайыр хана до улицы Сергея Тюленина, по улице Сергея Тюленина до улицы Производственная, включая дом 61 по улице 1-ый Завокзальный тупик, по улице Производственная до улицы Желтоқсан (включая жилые дома по улице Производственная 3, Сергея Тюленина 4, 6), по улице Желтоқсан до линии железной дороги "Уральск-Саратов", по линии железной дороги "Уральск-Саратов" до проспекта Абулхайыр хана.</w:t>
      </w:r>
    </w:p>
    <w:bookmarkEnd w:id="372"/>
    <w:bookmarkStart w:name="z378" w:id="373"/>
    <w:p>
      <w:pPr>
        <w:spacing w:after="0"/>
        <w:ind w:left="0"/>
        <w:jc w:val="both"/>
      </w:pPr>
      <w:r>
        <w:rPr>
          <w:rFonts w:ascii="Times New Roman"/>
          <w:b w:val="false"/>
          <w:i w:val="false"/>
          <w:color w:val="000000"/>
          <w:sz w:val="28"/>
        </w:rPr>
        <w:t>
      123. Избирательный участок № 510</w:t>
      </w:r>
    </w:p>
    <w:bookmarkEnd w:id="373"/>
    <w:bookmarkStart w:name="z379" w:id="374"/>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№23" отдела образования города Уральска.</w:t>
      </w:r>
    </w:p>
    <w:bookmarkEnd w:id="374"/>
    <w:bookmarkStart w:name="z380" w:id="375"/>
    <w:p>
      <w:pPr>
        <w:spacing w:after="0"/>
        <w:ind w:left="0"/>
        <w:jc w:val="both"/>
      </w:pPr>
      <w:r>
        <w:rPr>
          <w:rFonts w:ascii="Times New Roman"/>
          <w:b w:val="false"/>
          <w:i w:val="false"/>
          <w:color w:val="000000"/>
          <w:sz w:val="28"/>
        </w:rPr>
        <w:t>
      Граница: от улицы Ульяны Громовой по улице Михаила Шолохова до улицы Циолковского, по улице Циолковского до проспекта Абулхайыр хана (исключая дома по улице Циолковского 37/1, 37/2, 37/3, по проспекту Абулхайыр хана 157, по улице Кайшы Миханова 118, 120), по проспекту Абулхайыр хана до улицы Сергея Тюленина, по улице Сергея Тюленина до улицы Кайша Михановой, по улице Кайшы Михановой до улицы Ульяны Громовой, по улице Ульяны Громовой до улицы Михаила Шолохова.</w:t>
      </w:r>
    </w:p>
    <w:bookmarkEnd w:id="375"/>
    <w:bookmarkStart w:name="z381" w:id="376"/>
    <w:p>
      <w:pPr>
        <w:spacing w:after="0"/>
        <w:ind w:left="0"/>
        <w:jc w:val="both"/>
      </w:pPr>
      <w:r>
        <w:rPr>
          <w:rFonts w:ascii="Times New Roman"/>
          <w:b w:val="false"/>
          <w:i w:val="false"/>
          <w:color w:val="000000"/>
          <w:sz w:val="28"/>
        </w:rPr>
        <w:t>
      124. Избирательный участок № 511</w:t>
      </w:r>
    </w:p>
    <w:bookmarkEnd w:id="376"/>
    <w:bookmarkStart w:name="z382" w:id="377"/>
    <w:p>
      <w:pPr>
        <w:spacing w:after="0"/>
        <w:ind w:left="0"/>
        <w:jc w:val="both"/>
      </w:pPr>
      <w:r>
        <w:rPr>
          <w:rFonts w:ascii="Times New Roman"/>
          <w:b w:val="false"/>
          <w:i w:val="false"/>
          <w:color w:val="000000"/>
          <w:sz w:val="28"/>
        </w:rPr>
        <w:t>
      Местонахождение: улица Гарифолла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77"/>
    <w:bookmarkStart w:name="z383" w:id="378"/>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78"/>
    <w:bookmarkStart w:name="z384" w:id="379"/>
    <w:p>
      <w:pPr>
        <w:spacing w:after="0"/>
        <w:ind w:left="0"/>
        <w:jc w:val="both"/>
      </w:pPr>
      <w:r>
        <w:rPr>
          <w:rFonts w:ascii="Times New Roman"/>
          <w:b w:val="false"/>
          <w:i w:val="false"/>
          <w:color w:val="000000"/>
          <w:sz w:val="28"/>
        </w:rPr>
        <w:t>
      125. Избирательный участок № 512</w:t>
      </w:r>
    </w:p>
    <w:bookmarkEnd w:id="379"/>
    <w:bookmarkStart w:name="z385" w:id="380"/>
    <w:p>
      <w:pPr>
        <w:spacing w:after="0"/>
        <w:ind w:left="0"/>
        <w:jc w:val="both"/>
      </w:pPr>
      <w:r>
        <w:rPr>
          <w:rFonts w:ascii="Times New Roman"/>
          <w:b w:val="false"/>
          <w:i w:val="false"/>
          <w:color w:val="000000"/>
          <w:sz w:val="28"/>
        </w:rPr>
        <w:t>
      Местонахождение: улица Мукадеса Есламгалиулы, дом 15, коммунальное государственное учреждение "Средняя общеобразовательная школа №26" отдела образования города Уральска.</w:t>
      </w:r>
    </w:p>
    <w:bookmarkEnd w:id="380"/>
    <w:bookmarkStart w:name="z386" w:id="381"/>
    <w:p>
      <w:pPr>
        <w:spacing w:after="0"/>
        <w:ind w:left="0"/>
        <w:jc w:val="both"/>
      </w:pPr>
      <w:r>
        <w:rPr>
          <w:rFonts w:ascii="Times New Roman"/>
          <w:b w:val="false"/>
          <w:i w:val="false"/>
          <w:color w:val="000000"/>
          <w:sz w:val="28"/>
        </w:rPr>
        <w:t>
      Граница: от улицы Болата Молдашева по улице Ивана Зрелова до линии железной дороги "Уральск-Саратов", по линии железной дороги "Уральск-Саратов" до улицы Конкина, от улицы Конкина до улицы Хамзы Есенжанова, по улице Хамзы Есенжанова до улицы Болата Молдашева, по улице Болата Молдашева до улицы Ивана Зрелова.</w:t>
      </w:r>
    </w:p>
    <w:bookmarkEnd w:id="381"/>
    <w:bookmarkStart w:name="z387" w:id="382"/>
    <w:p>
      <w:pPr>
        <w:spacing w:after="0"/>
        <w:ind w:left="0"/>
        <w:jc w:val="both"/>
      </w:pPr>
      <w:r>
        <w:rPr>
          <w:rFonts w:ascii="Times New Roman"/>
          <w:b w:val="false"/>
          <w:i w:val="false"/>
          <w:color w:val="000000"/>
          <w:sz w:val="28"/>
        </w:rPr>
        <w:t>
      126. Избирательный участок № 513</w:t>
      </w:r>
    </w:p>
    <w:bookmarkEnd w:id="382"/>
    <w:bookmarkStart w:name="z388" w:id="383"/>
    <w:p>
      <w:pPr>
        <w:spacing w:after="0"/>
        <w:ind w:left="0"/>
        <w:jc w:val="both"/>
      </w:pPr>
      <w:r>
        <w:rPr>
          <w:rFonts w:ascii="Times New Roman"/>
          <w:b w:val="false"/>
          <w:i w:val="false"/>
          <w:color w:val="000000"/>
          <w:sz w:val="28"/>
        </w:rPr>
        <w:t>
      Местонахождение: улица Кокчетавская,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383"/>
    <w:bookmarkStart w:name="z389" w:id="384"/>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Губарова (исключая жилые дома по улице Кокчетавской 16, по улице Партизанской 79/1, 88, по улице Әлкей Марғұлан 1/1), по улице Губарова до улицы Партизанская, по улице Партизанской до улицы Пионерская, по улице Пионерской до улицы Ивана Зрелова, по улице Ивана Зрелова до улицы Михаил Шолохова, по улице Михаил Шолохова до улицы Исатай батыра.</w:t>
      </w:r>
    </w:p>
    <w:bookmarkEnd w:id="384"/>
    <w:bookmarkStart w:name="z390" w:id="385"/>
    <w:p>
      <w:pPr>
        <w:spacing w:after="0"/>
        <w:ind w:left="0"/>
        <w:jc w:val="both"/>
      </w:pPr>
      <w:r>
        <w:rPr>
          <w:rFonts w:ascii="Times New Roman"/>
          <w:b w:val="false"/>
          <w:i w:val="false"/>
          <w:color w:val="000000"/>
          <w:sz w:val="28"/>
        </w:rPr>
        <w:t>
      127. Избирательный участок № 514</w:t>
      </w:r>
    </w:p>
    <w:bookmarkEnd w:id="385"/>
    <w:bookmarkStart w:name="z391" w:id="386"/>
    <w:p>
      <w:pPr>
        <w:spacing w:after="0"/>
        <w:ind w:left="0"/>
        <w:jc w:val="both"/>
      </w:pPr>
      <w:r>
        <w:rPr>
          <w:rFonts w:ascii="Times New Roman"/>
          <w:b w:val="false"/>
          <w:i w:val="false"/>
          <w:color w:val="000000"/>
          <w:sz w:val="28"/>
        </w:rPr>
        <w:t>
      Местонахождение: улица Кокчетавская, дом 25, коммунальное государственное учреждение "Средняя общеобразовательная школа № 39" отдел образования города Уральска.</w:t>
      </w:r>
    </w:p>
    <w:bookmarkEnd w:id="386"/>
    <w:bookmarkStart w:name="z392" w:id="387"/>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Чайкиной, по улице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Кокчетавской, по улице Кокчетавской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Садыка Жаксыгулова 31, 33, по улице Оренбургской 37/2).</w:t>
      </w:r>
    </w:p>
    <w:bookmarkEnd w:id="387"/>
    <w:bookmarkStart w:name="z393" w:id="388"/>
    <w:p>
      <w:pPr>
        <w:spacing w:after="0"/>
        <w:ind w:left="0"/>
        <w:jc w:val="both"/>
      </w:pPr>
      <w:r>
        <w:rPr>
          <w:rFonts w:ascii="Times New Roman"/>
          <w:b w:val="false"/>
          <w:i w:val="false"/>
          <w:color w:val="000000"/>
          <w:sz w:val="28"/>
        </w:rPr>
        <w:t>
      128. Избирательный участок № 515</w:t>
      </w:r>
    </w:p>
    <w:bookmarkEnd w:id="388"/>
    <w:bookmarkStart w:name="z394" w:id="389"/>
    <w:p>
      <w:pPr>
        <w:spacing w:after="0"/>
        <w:ind w:left="0"/>
        <w:jc w:val="both"/>
      </w:pPr>
      <w:r>
        <w:rPr>
          <w:rFonts w:ascii="Times New Roman"/>
          <w:b w:val="false"/>
          <w:i w:val="false"/>
          <w:color w:val="000000"/>
          <w:sz w:val="28"/>
        </w:rPr>
        <w:t>
      Местонахождение: улица Ибырая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89"/>
    <w:bookmarkStart w:name="z395" w:id="390"/>
    <w:p>
      <w:pPr>
        <w:spacing w:after="0"/>
        <w:ind w:left="0"/>
        <w:jc w:val="both"/>
      </w:pPr>
      <w:r>
        <w:rPr>
          <w:rFonts w:ascii="Times New Roman"/>
          <w:b w:val="false"/>
          <w:i w:val="false"/>
          <w:color w:val="000000"/>
          <w:sz w:val="28"/>
        </w:rPr>
        <w:t>
      Граница: от дороги "Уральск–Озинки" по улице Молодежная до улицы Сергея Лазо, далее по улице Даля до улицы Тихая, по улице Тихая до улицы 1-ый Садовый переулок, по улице 1-ый Садовый переулок до улицы Северная, по улице Северная до улицы Лесная, по улице Лесная до улицы Речная (нечетная сторона), от улицы Речная вдоль реки Деркул по улице Акжар (четная сторона), от улицы Акжар по улице Первомайской до улицы Султанбека Кожанова, по улице Султанбека Кожанова до улицы Алтынсарина, по улице Алтынсарина до улицы Мектеп, по улице Мектеп до дороги "Уральск-Озинки" и садоводческие товарищества "Ягодка" и "Үміткер".</w:t>
      </w:r>
    </w:p>
    <w:bookmarkEnd w:id="390"/>
    <w:bookmarkStart w:name="z396" w:id="391"/>
    <w:p>
      <w:pPr>
        <w:spacing w:after="0"/>
        <w:ind w:left="0"/>
        <w:jc w:val="both"/>
      </w:pPr>
      <w:r>
        <w:rPr>
          <w:rFonts w:ascii="Times New Roman"/>
          <w:b w:val="false"/>
          <w:i w:val="false"/>
          <w:color w:val="000000"/>
          <w:sz w:val="28"/>
        </w:rPr>
        <w:t>
      129. Избирательный участок № 516</w:t>
      </w:r>
    </w:p>
    <w:bookmarkEnd w:id="391"/>
    <w:bookmarkStart w:name="z397" w:id="392"/>
    <w:p>
      <w:pPr>
        <w:spacing w:after="0"/>
        <w:ind w:left="0"/>
        <w:jc w:val="both"/>
      </w:pPr>
      <w:r>
        <w:rPr>
          <w:rFonts w:ascii="Times New Roman"/>
          <w:b w:val="false"/>
          <w:i w:val="false"/>
          <w:color w:val="000000"/>
          <w:sz w:val="28"/>
        </w:rPr>
        <w:t>
      Местонахождение: улица Ыбырая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92"/>
    <w:bookmarkStart w:name="z398" w:id="393"/>
    <w:p>
      <w:pPr>
        <w:spacing w:after="0"/>
        <w:ind w:left="0"/>
        <w:jc w:val="both"/>
      </w:pPr>
      <w:r>
        <w:rPr>
          <w:rFonts w:ascii="Times New Roman"/>
          <w:b w:val="false"/>
          <w:i w:val="false"/>
          <w:color w:val="000000"/>
          <w:sz w:val="28"/>
        </w:rPr>
        <w:t>
      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поселка Деркул.</w:t>
      </w:r>
    </w:p>
    <w:bookmarkEnd w:id="393"/>
    <w:bookmarkStart w:name="z399" w:id="394"/>
    <w:p>
      <w:pPr>
        <w:spacing w:after="0"/>
        <w:ind w:left="0"/>
        <w:jc w:val="both"/>
      </w:pPr>
      <w:r>
        <w:rPr>
          <w:rFonts w:ascii="Times New Roman"/>
          <w:b w:val="false"/>
          <w:i w:val="false"/>
          <w:color w:val="000000"/>
          <w:sz w:val="28"/>
        </w:rPr>
        <w:t>
      130. Избирательный участок № 517</w:t>
      </w:r>
    </w:p>
    <w:bookmarkEnd w:id="394"/>
    <w:bookmarkStart w:name="z400" w:id="395"/>
    <w:p>
      <w:pPr>
        <w:spacing w:after="0"/>
        <w:ind w:left="0"/>
        <w:jc w:val="both"/>
      </w:pPr>
      <w:r>
        <w:rPr>
          <w:rFonts w:ascii="Times New Roman"/>
          <w:b w:val="false"/>
          <w:i w:val="false"/>
          <w:color w:val="000000"/>
          <w:sz w:val="28"/>
        </w:rPr>
        <w:t>
      Местонахождение: улица Самал, дом 74, государственное коммунальное предприятие на праве хозяйственного ведения "Гимназия эстетического направления" отдела образования города Уральска управления образования Западно-Казахстанской оласти.</w:t>
      </w:r>
    </w:p>
    <w:bookmarkEnd w:id="395"/>
    <w:bookmarkStart w:name="z401" w:id="396"/>
    <w:p>
      <w:pPr>
        <w:spacing w:after="0"/>
        <w:ind w:left="0"/>
        <w:jc w:val="both"/>
      </w:pPr>
      <w:r>
        <w:rPr>
          <w:rFonts w:ascii="Times New Roman"/>
          <w:b w:val="false"/>
          <w:i w:val="false"/>
          <w:color w:val="000000"/>
          <w:sz w:val="28"/>
        </w:rPr>
        <w:t>
      Граница: от улицы Базарбай Жуманиязов по улице Алаш до улицы Самал, по улице Самал (четная сторона) до улицы К.Малина, по линии многоквартирных жилых домов расположенных в микрорайон № 10 до дороги "Уральск–Бузулук", от дороги "Уральск–Бузулук" до дороги "Уральск–Желаево", от дороги "Уральск–Желаево" до улицы Кызылжар, по улице Кызылжар (нечетная сторона) до улицы Кеменгер, по улице Кеменгер (четная сторона) до улицы М.Абдолова, по улице М.Абдолова до улицы Базарбай Жуманиязова.</w:t>
      </w:r>
    </w:p>
    <w:bookmarkEnd w:id="396"/>
    <w:bookmarkStart w:name="z402" w:id="397"/>
    <w:p>
      <w:pPr>
        <w:spacing w:after="0"/>
        <w:ind w:left="0"/>
        <w:jc w:val="both"/>
      </w:pPr>
      <w:r>
        <w:rPr>
          <w:rFonts w:ascii="Times New Roman"/>
          <w:b w:val="false"/>
          <w:i w:val="false"/>
          <w:color w:val="000000"/>
          <w:sz w:val="28"/>
        </w:rPr>
        <w:t>
      131. Избирательный участок № 518</w:t>
      </w:r>
    </w:p>
    <w:bookmarkEnd w:id="397"/>
    <w:bookmarkStart w:name="z403" w:id="398"/>
    <w:p>
      <w:pPr>
        <w:spacing w:after="0"/>
        <w:ind w:left="0"/>
        <w:jc w:val="both"/>
      </w:pPr>
      <w:r>
        <w:rPr>
          <w:rFonts w:ascii="Times New Roman"/>
          <w:b w:val="false"/>
          <w:i w:val="false"/>
          <w:color w:val="000000"/>
          <w:sz w:val="28"/>
        </w:rPr>
        <w:t>
      Местонахождение: микрорайон Ветелки, улица Центральная, дом 7, коммунальное государственное учреждение "Основная общеобразовательная школа № 29" отдела образования города Уральска.</w:t>
      </w:r>
    </w:p>
    <w:bookmarkEnd w:id="398"/>
    <w:bookmarkStart w:name="z404" w:id="399"/>
    <w:p>
      <w:pPr>
        <w:spacing w:after="0"/>
        <w:ind w:left="0"/>
        <w:jc w:val="both"/>
      </w:pPr>
      <w:r>
        <w:rPr>
          <w:rFonts w:ascii="Times New Roman"/>
          <w:b w:val="false"/>
          <w:i w:val="false"/>
          <w:color w:val="000000"/>
          <w:sz w:val="28"/>
        </w:rPr>
        <w:t>
      Граница: населенный пункт Ветелки.</w:t>
      </w:r>
    </w:p>
    <w:bookmarkEnd w:id="399"/>
    <w:bookmarkStart w:name="z405" w:id="400"/>
    <w:p>
      <w:pPr>
        <w:spacing w:after="0"/>
        <w:ind w:left="0"/>
        <w:jc w:val="both"/>
      </w:pPr>
      <w:r>
        <w:rPr>
          <w:rFonts w:ascii="Times New Roman"/>
          <w:b w:val="false"/>
          <w:i w:val="false"/>
          <w:color w:val="000000"/>
          <w:sz w:val="28"/>
        </w:rPr>
        <w:t>
      132. Избирательный участок № 519</w:t>
      </w:r>
    </w:p>
    <w:bookmarkEnd w:id="400"/>
    <w:bookmarkStart w:name="z406" w:id="401"/>
    <w:p>
      <w:pPr>
        <w:spacing w:after="0"/>
        <w:ind w:left="0"/>
        <w:jc w:val="both"/>
      </w:pPr>
      <w:r>
        <w:rPr>
          <w:rFonts w:ascii="Times New Roman"/>
          <w:b w:val="false"/>
          <w:i w:val="false"/>
          <w:color w:val="000000"/>
          <w:sz w:val="28"/>
        </w:rPr>
        <w:t>
      Местонахождение: улица Хамза Есенжанова, дом 17,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401"/>
    <w:bookmarkStart w:name="z407" w:id="402"/>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402"/>
    <w:bookmarkStart w:name="z408" w:id="403"/>
    <w:p>
      <w:pPr>
        <w:spacing w:after="0"/>
        <w:ind w:left="0"/>
        <w:jc w:val="both"/>
      </w:pPr>
      <w:r>
        <w:rPr>
          <w:rFonts w:ascii="Times New Roman"/>
          <w:b w:val="false"/>
          <w:i w:val="false"/>
          <w:color w:val="000000"/>
          <w:sz w:val="28"/>
        </w:rPr>
        <w:t>
      133. Избирательный участок № 520</w:t>
      </w:r>
    </w:p>
    <w:bookmarkEnd w:id="403"/>
    <w:bookmarkStart w:name="z409" w:id="404"/>
    <w:p>
      <w:pPr>
        <w:spacing w:after="0"/>
        <w:ind w:left="0"/>
        <w:jc w:val="both"/>
      </w:pPr>
      <w:r>
        <w:rPr>
          <w:rFonts w:ascii="Times New Roman"/>
          <w:b w:val="false"/>
          <w:i w:val="false"/>
          <w:color w:val="000000"/>
          <w:sz w:val="28"/>
        </w:rPr>
        <w:t>
      Местонахождение: улица Хамза Есенжанова, дом 19, товарищество с ограниченной ответственностью "Медицинский центр".</w:t>
      </w:r>
    </w:p>
    <w:bookmarkEnd w:id="404"/>
    <w:bookmarkStart w:name="z410" w:id="405"/>
    <w:p>
      <w:pPr>
        <w:spacing w:after="0"/>
        <w:ind w:left="0"/>
        <w:jc w:val="both"/>
      </w:pPr>
      <w:r>
        <w:rPr>
          <w:rFonts w:ascii="Times New Roman"/>
          <w:b w:val="false"/>
          <w:i w:val="false"/>
          <w:color w:val="000000"/>
          <w:sz w:val="28"/>
        </w:rPr>
        <w:t>
      Граница: товарищество с ограниченной ответственностью "Медицинский центр".</w:t>
      </w:r>
    </w:p>
    <w:bookmarkEnd w:id="405"/>
    <w:bookmarkStart w:name="z411" w:id="406"/>
    <w:p>
      <w:pPr>
        <w:spacing w:after="0"/>
        <w:ind w:left="0"/>
        <w:jc w:val="both"/>
      </w:pPr>
      <w:r>
        <w:rPr>
          <w:rFonts w:ascii="Times New Roman"/>
          <w:b w:val="false"/>
          <w:i w:val="false"/>
          <w:color w:val="000000"/>
          <w:sz w:val="28"/>
        </w:rPr>
        <w:t>
      134. Избирательный участок № 521</w:t>
      </w:r>
    </w:p>
    <w:bookmarkEnd w:id="406"/>
    <w:bookmarkStart w:name="z412" w:id="407"/>
    <w:p>
      <w:pPr>
        <w:spacing w:after="0"/>
        <w:ind w:left="0"/>
        <w:jc w:val="both"/>
      </w:pPr>
      <w:r>
        <w:rPr>
          <w:rFonts w:ascii="Times New Roman"/>
          <w:b w:val="false"/>
          <w:i w:val="false"/>
          <w:color w:val="000000"/>
          <w:sz w:val="28"/>
        </w:rPr>
        <w:t>
      Местонахождение: улица Амангельды Каримуллина,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407"/>
    <w:bookmarkStart w:name="z413" w:id="408"/>
    <w:p>
      <w:pPr>
        <w:spacing w:after="0"/>
        <w:ind w:left="0"/>
        <w:jc w:val="both"/>
      </w:pPr>
      <w:r>
        <w:rPr>
          <w:rFonts w:ascii="Times New Roman"/>
          <w:b w:val="false"/>
          <w:i w:val="false"/>
          <w:color w:val="000000"/>
          <w:sz w:val="28"/>
        </w:rPr>
        <w:t xml:space="preserve">
      Граница: от улицы Михаила Шолохова по улице Ивана Зрелова до улицы Болата Молдашева, по улице Болата Молдашева до улицы Хамза Есенжанова, от улицы Хамза Есенжанова до улицы Конкина, от улицы Конкина до улицы Михаила Шолохова, по улице Михаила Шолохова до улицы Ивана 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"Нефтяник", "Рябинка", "Строитель", "Труд". </w:t>
      </w:r>
    </w:p>
    <w:bookmarkEnd w:id="408"/>
    <w:bookmarkStart w:name="z414" w:id="409"/>
    <w:p>
      <w:pPr>
        <w:spacing w:after="0"/>
        <w:ind w:left="0"/>
        <w:jc w:val="both"/>
      </w:pPr>
      <w:r>
        <w:rPr>
          <w:rFonts w:ascii="Times New Roman"/>
          <w:b w:val="false"/>
          <w:i w:val="false"/>
          <w:color w:val="000000"/>
          <w:sz w:val="28"/>
        </w:rPr>
        <w:t>
      135. Избирательный участок № 522</w:t>
      </w:r>
    </w:p>
    <w:bookmarkEnd w:id="409"/>
    <w:bookmarkStart w:name="z415" w:id="410"/>
    <w:p>
      <w:pPr>
        <w:spacing w:after="0"/>
        <w:ind w:left="0"/>
        <w:jc w:val="both"/>
      </w:pPr>
      <w:r>
        <w:rPr>
          <w:rFonts w:ascii="Times New Roman"/>
          <w:b w:val="false"/>
          <w:i w:val="false"/>
          <w:color w:val="000000"/>
          <w:sz w:val="28"/>
        </w:rPr>
        <w:t>
      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p>
    <w:bookmarkEnd w:id="410"/>
    <w:bookmarkStart w:name="z416" w:id="411"/>
    <w:p>
      <w:pPr>
        <w:spacing w:after="0"/>
        <w:ind w:left="0"/>
        <w:jc w:val="both"/>
      </w:pPr>
      <w:r>
        <w:rPr>
          <w:rFonts w:ascii="Times New Roman"/>
          <w:b w:val="false"/>
          <w:i w:val="false"/>
          <w:color w:val="000000"/>
          <w:sz w:val="28"/>
        </w:rPr>
        <w:t>
      Граница: от реки Деркул по улице А.Бараева до улицы С.Лазо, от улицы А.Бараева по улице С.Лазо до улицы Даля, от улицы Даля до улицы Школьная, по улице Школьная до дороги "Уральск–Озинки", по дороге "Уральск–Озинки" до перекрестка поселка Маштаково, по дороге поселка Маштаково до улицы Западная, по улице Западная до улицы А.Бараева (не включая жилые дома по улице Заречная).</w:t>
      </w:r>
    </w:p>
    <w:bookmarkEnd w:id="411"/>
    <w:bookmarkStart w:name="z417" w:id="412"/>
    <w:p>
      <w:pPr>
        <w:spacing w:after="0"/>
        <w:ind w:left="0"/>
        <w:jc w:val="both"/>
      </w:pPr>
      <w:r>
        <w:rPr>
          <w:rFonts w:ascii="Times New Roman"/>
          <w:b w:val="false"/>
          <w:i w:val="false"/>
          <w:color w:val="000000"/>
          <w:sz w:val="28"/>
        </w:rPr>
        <w:t>
      136. Избирательный участок № 523</w:t>
      </w:r>
    </w:p>
    <w:bookmarkEnd w:id="412"/>
    <w:bookmarkStart w:name="z418" w:id="413"/>
    <w:p>
      <w:pPr>
        <w:spacing w:after="0"/>
        <w:ind w:left="0"/>
        <w:jc w:val="both"/>
      </w:pPr>
      <w:r>
        <w:rPr>
          <w:rFonts w:ascii="Times New Roman"/>
          <w:b w:val="false"/>
          <w:i w:val="false"/>
          <w:color w:val="000000"/>
          <w:sz w:val="28"/>
        </w:rPr>
        <w:t>
      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413"/>
    <w:bookmarkStart w:name="z419" w:id="414"/>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