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117" w14:textId="b9fa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16 марта 2018 года № 614. Зарегистрировано Департаментом юстиции Западно-Казахстанской области 6 апреля 2018 года № 5124.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24 марта 2017 года № 874 "Об 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№4784, опубликованное 15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города Уральска (С.Нуртазаев)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С.Нуртазаева.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 614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акимагорода Уральск" и </w:t>
      </w:r>
      <w:r>
        <w:br/>
      </w:r>
      <w:r>
        <w:rPr>
          <w:rFonts w:ascii="Times New Roman"/>
          <w:b/>
          <w:i w:val="false"/>
          <w:color w:val="000000"/>
        </w:rPr>
        <w:t>городских исполнительных органов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города Уральска Западно-Казахстанской области от 29.06.2023 </w:t>
      </w:r>
      <w:r>
        <w:rPr>
          <w:rFonts w:ascii="Times New Roman"/>
          <w:b w:val="false"/>
          <w:i w:val="false"/>
          <w:color w:val="ff0000"/>
          <w:sz w:val="28"/>
        </w:rPr>
        <w:t>№ 1414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акимагорода Уральск" и городских исполнительных органов финансируемых из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до 31.08.2023).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2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  <w:bookmarkEnd w:id="19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0" w:id="19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7"/>
    <w:p>
      <w:pPr>
        <w:spacing w:after="0"/>
        <w:ind w:left="0"/>
        <w:jc w:val="both"/>
      </w:pPr>
      <w:bookmarkStart w:name="z236" w:id="218"/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bookmarkStart w:name="z3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9"/>
    <w:bookmarkStart w:name="z3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0"/>
    <w:bookmarkStart w:name="z3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2"/>
    <w:bookmarkStart w:name="z3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3"/>
    <w:bookmarkStart w:name="z3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4"/>
    <w:bookmarkStart w:name="z3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226"/>
    <w:bookmarkStart w:name="z3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7"/>
    <w:bookmarkStart w:name="z3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8"/>
    <w:bookmarkStart w:name="z3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9"/>
    <w:bookmarkStart w:name="z3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0"/>
    <w:bookmarkStart w:name="z3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1"/>
    <w:bookmarkStart w:name="z3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2"/>
    <w:bookmarkStart w:name="z3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3"/>
    <w:bookmarkStart w:name="z3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5"/>
    <w:bookmarkStart w:name="z3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6"/>
    <w:bookmarkStart w:name="z3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7"/>
    <w:bookmarkStart w:name="z3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8"/>
    <w:bookmarkStart w:name="z3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9"/>
    <w:bookmarkStart w:name="z3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0"/>
    <w:bookmarkStart w:name="z3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42"/>
    <w:bookmarkStart w:name="z3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3"/>
    <w:bookmarkStart w:name="z3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44"/>
    <w:bookmarkStart w:name="z3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5"/>
    <w:bookmarkStart w:name="z3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6"/>
    <w:bookmarkStart w:name="z3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7"/>
    <w:bookmarkStart w:name="z3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8"/>
    <w:bookmarkStart w:name="z3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9"/>
    <w:bookmarkStart w:name="z3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0"/>
    <w:bookmarkStart w:name="z3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2"/>
    <w:bookmarkStart w:name="z3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3"/>
    <w:bookmarkStart w:name="z3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4"/>
    <w:bookmarkStart w:name="z3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5"/>
    <w:bookmarkStart w:name="z3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6"/>
    <w:bookmarkStart w:name="z3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7"/>
    <w:bookmarkStart w:name="z3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2" w:id="25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3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3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63"/>
    <w:bookmarkStart w:name="z3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5"/>
    <w:bookmarkStart w:name="z3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6"/>
    <w:bookmarkStart w:name="z3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7"/>
    <w:bookmarkStart w:name="z3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397" w:id="26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корпуса "Б"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3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9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0"/>
    <w:bookmarkStart w:name="z3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71"/>
    <w:bookmarkStart w:name="z4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72"/>
    <w:bookmarkStart w:name="z4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bookmarkStart w:name="z4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77"/>
    <w:bookmarkStart w:name="z4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действует до 31.08.2023 приказом Председателя Агентства РК по делам государственной службы от 17.05.2023 № 113.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416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Start w:name="z4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10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81"/>
    <w:bookmarkStart w:name="z4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2"/>
    <w:bookmarkStart w:name="z4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83"/>
    <w:bookmarkStart w:name="z4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84"/>
    <w:bookmarkStart w:name="z4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85"/>
    <w:bookmarkStart w:name="z4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87"/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88"/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89"/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1"/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92"/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93"/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bookmarkStart w:name="z4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действует до 31.08.2023 приказом Председателя Агентства РК по делам государственной службы от 17.05.2023 № 113.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bookmarkStart w:name="z429" w:id="29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bookmarkStart w:name="z4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11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97"/>
    <w:bookmarkStart w:name="z4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99"/>
    <w:bookmarkStart w:name="z4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00"/>
    <w:bookmarkStart w:name="z4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01"/>
    <w:bookmarkStart w:name="z4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02"/>
    <w:bookmarkStart w:name="z4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3"/>
    <w:bookmarkStart w:name="z4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04"/>
    <w:bookmarkStart w:name="z4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5"/>
    <w:bookmarkStart w:name="z4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06"/>
    <w:bookmarkStart w:name="z4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