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54a34" w14:textId="1d54a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ставках платы за негативное воздействие на окружающую среду по Западно-Казахстанской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Западно-Казахстанского областного маслихата от 7 декабря 2018 года № 21-8. Зарегистрировано Департаментом юстиции Западно-Казахстанской области 21 декабря 2018 года № 5452. Утратило силу решением Западно-Казахстанского областного маслихата от 16 июня 2025 года № 18-7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Западно-Казахстанского областного маслихата от 16.06.2025 </w:t>
      </w:r>
      <w:r>
        <w:rPr>
          <w:rFonts w:ascii="Times New Roman"/>
          <w:b w:val="false"/>
          <w:i w:val="false"/>
          <w:color w:val="ff0000"/>
          <w:sz w:val="28"/>
        </w:rPr>
        <w:t>№ 18-7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Заголовок решения – в редакции решения Западно-Казахстанского областного маслихата от 07.09.2022 </w:t>
      </w:r>
      <w:r>
        <w:rPr>
          <w:rFonts w:ascii="Times New Roman"/>
          <w:b w:val="false"/>
          <w:i w:val="false"/>
          <w:color w:val="000000"/>
          <w:sz w:val="28"/>
        </w:rPr>
        <w:t>№ 13-1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25 декабря 2017 года "О налогах и других обязательных платежах в бюджет (Налоговый кодекс)",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 января 2001 года "О местном государственном управлении и самоуправлении в Республике Казахстан" Западно-Казахстанский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ставки платы за негативное воздействие на окружающую среду по Западно- 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Западно-Казахстанского областного маслихата от 07.09.2022 </w:t>
      </w:r>
      <w:r>
        <w:rPr>
          <w:rFonts w:ascii="Times New Roman"/>
          <w:b w:val="false"/>
          <w:i w:val="false"/>
          <w:color w:val="000000"/>
          <w:sz w:val="28"/>
        </w:rPr>
        <w:t>№ 13-1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Признать утратившими силу решения Западно-Казахстанского областного маслихата от 11 февраля 2009 года </w:t>
      </w:r>
      <w:r>
        <w:rPr>
          <w:rFonts w:ascii="Times New Roman"/>
          <w:b w:val="false"/>
          <w:i w:val="false"/>
          <w:color w:val="000000"/>
          <w:sz w:val="28"/>
        </w:rPr>
        <w:t>№11-14</w:t>
      </w:r>
      <w:r>
        <w:rPr>
          <w:rFonts w:ascii="Times New Roman"/>
          <w:b w:val="false"/>
          <w:i w:val="false"/>
          <w:color w:val="000000"/>
          <w:sz w:val="28"/>
        </w:rPr>
        <w:t xml:space="preserve"> "О ставках платы за эмиссии в окружающую среду" (зарегистрированное в Реестре государственной регистрации нормативных правовых актов №3021, опубликованное 26 февраля 2009 года в газете "Приуралье") и от 1 июня 2017 года </w:t>
      </w:r>
      <w:r>
        <w:rPr>
          <w:rFonts w:ascii="Times New Roman"/>
          <w:b w:val="false"/>
          <w:i w:val="false"/>
          <w:color w:val="000000"/>
          <w:sz w:val="28"/>
        </w:rPr>
        <w:t>№10-16</w:t>
      </w:r>
      <w:r>
        <w:rPr>
          <w:rFonts w:ascii="Times New Roman"/>
          <w:b w:val="false"/>
          <w:i w:val="false"/>
          <w:color w:val="000000"/>
          <w:sz w:val="28"/>
        </w:rPr>
        <w:t xml:space="preserve"> "О внесении изменения в решение Западно-Казахстанского областного маслихата от 11 февраля 2009 года №11-14 "О ставках платы за эмиссии в окружающую среду" (зарегистрированное в Реестре нормативных правовых актов №4827, опубликованное в Эталонном контрольном банке нормативных правовых актов Республики Казахстан 5 июля 2017 года).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Руководителю аппарата Западно-Казахстанского областного маслихата (А.Султанов) обеспечить государственную регистрацию настоящего решения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Настоящее решение вводится в действие по истечении десяти календарных дней после дня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 Құлшар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 Құлшар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 декабря 2018 года №21-8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Ставки платы за негативное воздействие на окружающую среду по Западно-Казахстанкой области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приложения – в редакции решения Западно-Казахстанского областного маслихата от 07.09.2022 </w:t>
      </w:r>
      <w:r>
        <w:rPr>
          <w:rFonts w:ascii="Times New Roman"/>
          <w:b w:val="false"/>
          <w:i w:val="false"/>
          <w:color w:val="ff0000"/>
          <w:sz w:val="28"/>
        </w:rPr>
        <w:t>№ 13-1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Ставки платы за выбросы загрязняющих веществ от стационарных источников составляют: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загрязняющих веществ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Ставки платы за 1 тонну (МРП)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Ставки платы за 1 килограмм (МРП)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Оксиды серы (SOx)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Оксиды азота (NOx)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Пыль и зола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Свинец и его соединения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Сероводород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Углеводороды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Формальдегид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Монооксид углерода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Сажа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Окислы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 шестивалентный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Окислы меди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Бенз(а)пирен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996,6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решениями Западно-Казахстанского областного маслихата от 07.09.2022 </w:t>
      </w:r>
      <w:r>
        <w:rPr>
          <w:rFonts w:ascii="Times New Roman"/>
          <w:b w:val="false"/>
          <w:i w:val="false"/>
          <w:color w:val="000000"/>
          <w:sz w:val="28"/>
        </w:rPr>
        <w:t>№ 13-1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13.12.2024 </w:t>
      </w:r>
      <w:r>
        <w:rPr>
          <w:rFonts w:ascii="Times New Roman"/>
          <w:b w:val="false"/>
          <w:i w:val="false"/>
          <w:color w:val="000000"/>
          <w:sz w:val="28"/>
        </w:rPr>
        <w:t>№ 16-14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Ставки платы за выбросы загрязняющих веществ от сжигания попутного и (или) природного газа в факелах составляют: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загрязняющих веществ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Ставки платы за 1 тонну (МРП)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Углеводороды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Окислы углерода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Диоксид серы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Диоксид азота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Сажа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Сероводород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Меркаптан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199 320</w:t>
            </w:r>
          </w:p>
        </w:tc>
      </w:tr>
    </w:tbl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Ставки платы за выбросы загрязняющих веществ в атмосферный воздух от передвижных источников составляют: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топлива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за 1 тонну использованного топлива (МРП)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неэтилированного бензина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дизельного топлива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Газа, керосина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0,24</w:t>
            </w:r>
          </w:p>
        </w:tc>
      </w:tr>
    </w:tbl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Ставки платы за сбросы загрязняющих веществ составляют: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загрязняющих веществ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Ставки платы за 1 тонну (МРП)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Нитриты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13 402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Биологическая потребность в кислороде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солевой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Нефтепродукты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Железо общее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Сульфаты (анион)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Взвешенные вещества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Синтетические поверхностно-активные вещества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Хлориды (анион)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Алюминий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</w:tbl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"5.Ставки платы за размещение отходов производства и потребления составляют: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отходов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Ставки платы (МРП)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1 тонну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1 гигабеккерель (Гбк)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захоронение отходов производства и потребления на полигонах, в накопителях, на санкционированных свалках и в специально отведенных местах: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Отходы, по которым для целей исчисления платы учитываются свойства опасности, за исключением отходов, указанных в строке 1.2 настоящей таблицы: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опасные отходы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неопасные отходы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Отдельные виды отходов, по которым для целей исчисления платы свойства опасности не учитываются: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Коммунальные отходы (твердые бытовые отходы, ил канализационных очистных сооружений)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горнодобывающей промышленности и разработки карьеров (кроме добычи нефти и природного газа):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1.2.2.1.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вскрышные породы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1.2.2.2.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вмещающие породы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1.2.2.3.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обогащения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1.2.2.4.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шлаки, шламы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Шлаки, шламы, образуемые на металлургическом переделе при переработке руд, концентратов, агломератов и окатышей, содержащих полезные ископаемые, производстве сплавов и металлов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Зола и золошлаки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сельхозпроизводства, в том числе навоз, птичий помет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Радиоактивные отходы: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1.2.6.1.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трансурановые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1.2.6.2.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альфа-радиоактивные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1.2.6.3.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бета-радиоактивные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1.2.6.4.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ампульные радиоактивные источники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– в редакции решения Западно-Казахстанского областного маслихата от 07.09.2022 </w:t>
      </w:r>
      <w:r>
        <w:rPr>
          <w:rFonts w:ascii="Times New Roman"/>
          <w:b w:val="false"/>
          <w:i w:val="false"/>
          <w:color w:val="000000"/>
          <w:sz w:val="28"/>
        </w:rPr>
        <w:t>№ 13-1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Аббревиатура: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МРП – месячный расчетный показатель.</w:t>
      </w:r>
    </w:p>
    <w:bookmarkEnd w:id="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