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fb94" w14:textId="089f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декабря 2018 года № 21-2. Зарегистрировано Департаментом юстиции Западно-Казахстанской области 21 декабря 2018 года № 5451. Утратило силу решением Западно-Казахстанского областного маслихата от 18 марта 2020 года № 33-19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ff0000"/>
          <w:sz w:val="28"/>
        </w:rPr>
        <w:t>№ 33-19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областной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155 702 433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40 856 772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1 914 822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20 536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112 910 303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156 429 643 тысячи тенге: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11 315 706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17 089 679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5 773 973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385 392 тысячи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385 392 тысячи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-12 428 308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12 428 308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16 839 679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5 194 404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783 033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областной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2019-2021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областном бюджете на 2019 год поступление целевых трансфертов и кредитов из республиканского бюджета в общей сумме 62 937 107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1 192 971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11 603 824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надбавки за классную квалификацию сотрудников органов внутренних дел – 85 334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 – 582 240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 – 12 155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 – 27 709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5 012 832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 – 0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 – 92 500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 – 871 116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 – 87 958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СПИД-ом – 108 295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4 687 643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119 349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3 670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 – 38 999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 – 17 220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8 948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152 205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30 835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112 754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 – 920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125 957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434 805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 – 1 953 тысячи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182 810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 – 8 434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 – 6 988 156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 – 779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 – 63 050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 – 2 196 616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части расходов, понесенных субъектом агропромышленного комплекса, при инвестиционных вложениях – 2 657 828 тысяч тенге;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гражданским служащим лесного хозяйства и особо охраняемых природных территорий, работающих в сельской местности – 61 281 тысяча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 – 282 902 тысячи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 – 2 010 000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750 000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 – 3 876 837 тысяч тенге, в том числе: строительство жилья для социально уязвимых слоев населения – 2 330 708 тысяч тенге; строительство жилья для малообеспеченных многодетных семей – 1 546 129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 – 2 122 669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 – 3 506 003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 – 593 222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 – 1 029 696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858 080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 – 1 613 475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центрах, городах Нур-Султане, Алматы, Шымкенте, Семее и моногородах – 597 320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 – 2021 годы "Еңбек" – 4 014 528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тепло-, водоснабжения и водоотведения – 1 330 648 тысяч тенге.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505 013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553 871 тысяча тенге;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 - 45 000 тысяч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 - Ел бесігі" – 1 206 748 тысяч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 – 14 764 тысячи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 – 15 000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 – 440 185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областном бюджете на 2019 год поступление целевых трансфертов и кредитов из Национального Фонда Республики Казахстан в общей сумме 4 607 506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1 425 210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 – 419 150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 – 778 476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стипендии обучающимся в организациях технического и профессионального образования по рабочим квалификациям – 106 124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 – 28 546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 – 2021 годы "Еңбек" - 1 850 000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Западно-Казахстанского областного маслихата от 27.05.2019 </w:t>
      </w:r>
      <w:r>
        <w:rPr>
          <w:rFonts w:ascii="Times New Roman"/>
          <w:b w:val="false"/>
          <w:i w:val="false"/>
          <w:color w:val="000000"/>
          <w:sz w:val="28"/>
        </w:rPr>
        <w:t>№ 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Западно-Казахстанского областного маслихата от 23.09.2019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областном бюджете на 2019 год поступления сумм погашения бюджетных кредитов в сумме 5 773 973 тысячи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4 -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областном бюджете на 2019 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7 433 708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5 -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2019 год поступления трансфертов из районных (города областного значения) бюджетов в связи с: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- 1 898 732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- 949 366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социальным отчислениям в Государственный фонд социального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 – 517 019 тысяч тенге.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(города областного значения) бюджетов определяются на основании Постановления акимата Западно-Казахстанской области.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2019 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20,56%;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Бурлинский, город Уральск,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20,56%;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социальный налог, в районные (города областного значения) бюджеты, в следующих процентах: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24,3 %;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7 -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2019 год размеры субвенций, передаваемых из областного бюджета в нижестоящие бюджеты, в общей сумме 36 868 120 тысяч тенге, в том числе: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4 938 401 тысяча тенге;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2 592 177 тысяч тенге;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2 800 727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2 489 886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4 423 549 тысяч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4 188 400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2 727 394 тысячи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2 994 583 тысячи тенге;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2 535 787 тысяч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4 662 549 тысяч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2 514 667 тысяч тенге.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Учесть, что в областном бюджете на 2019 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11 544 968 тысяч тенге, в том числе: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8 242 254 тысячи тенге – целевые текущие трансферты;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3 302 714 тысяч тенге – целевые трансферты на развитие.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10 -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Предусмотреть в областном бюджете на 2019 год погашение займов в сумме 5 194 404 тысячи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11 -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бюджетные изъятия из нижестоящих бюджетов в областной бюджет на 2019 год не предусматриваются.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Утвердить резерв местного исполнительного органа области на 2019 год в размере 580 753 тысячи тенге.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13 -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лимит долга местного исполнительного органа области на 31 декабря 2019 года в сумме 42 677 484 тысячи тенге.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2019 года.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2019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2018 года №21-2</w:t>
            </w:r>
          </w:p>
        </w:tc>
      </w:tr>
    </w:tbl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 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22.11.2019 </w:t>
      </w:r>
      <w:r>
        <w:rPr>
          <w:rFonts w:ascii="Times New Roman"/>
          <w:b w:val="false"/>
          <w:i w:val="false"/>
          <w:color w:val="ff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877"/>
        <w:gridCol w:w="877"/>
        <w:gridCol w:w="6647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155 702 433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40 856 772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14 499 756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14 499 756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24 037 266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24 037 266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2 319 732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1 834 757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112 910 303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109 532 011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156 429 643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2 612 731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1 863 473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5 805 283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5 805 283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5 118 640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4 672 682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24 589 625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13 168 534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7 585 713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4 867 231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4 121 178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2 044 943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6 447 045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3 926 415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2 901 282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3 749 664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2 339 997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2 339 997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12 220 482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8 839 568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8 553 514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6 374 405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3 009 390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16 866 180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4 723 674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8 401 285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4 561 682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3 814 412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6 546 083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1 799 454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3 134 496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11 617 017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9 373 025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9 018 341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3 515 922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15 099 364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1 083 926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9 184 808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2 236 346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14 585 258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 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 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 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12 764 568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10 672 619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9 743 178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483 942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483 942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11 315 706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7 478 003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5 773 973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5 773 973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5 630 307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385 392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-12 428 308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12 428 308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9 405 971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5 194 404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783 033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21-2</w:t>
            </w:r>
          </w:p>
        </w:tc>
      </w:tr>
    </w:tbl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412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102 424 283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29 218 239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11 055 989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11 055 989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1 667 849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72 791 398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72 791 398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102 424 283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1 931 477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3 981 304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3 977 404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5 846 367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5 544 766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5 544 766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983 662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1 790 719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13 619 539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10 659 704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10 659 704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8 582 086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2 402 336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4 694 035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2 322 698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9 853 094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2 701 335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1 963 769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21-2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412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103 963 651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28 822 222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10 960 331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10 960 331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2 095 688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74 737 328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74 737 328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103 963 651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1 204 669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15 581 204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7 734 969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2 383 071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4 067 619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4 067 619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5 897 563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983 662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2 730 562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2 107 595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16 037 577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12 431 598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3 926 240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1 338 793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4 864 125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4 779 662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9 768 994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8 474 781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8 474 781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6 306 504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1 963 770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21-2</w:t>
            </w:r>
          </w:p>
        </w:tc>
      </w:tr>
    </w:tbl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областного бюджета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 областного маслихата от 14 декабря 2018 года № 21-2</w:t>
            </w:r>
          </w:p>
        </w:tc>
      </w:tr>
    </w:tbl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районных (города областного значения) бюджетов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