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e20" w14:textId="46d4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7 декабря 2018 года № 281 и решение Западно-Казахстанского областного маслихата от 7 декабря 2018 года № 21-6. Зарегистрировано Департаментом юстиции Западно-Казахстанской области 14 декабря 2018 года № 5438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заключения Республиканской ономастической комиссии при Правительстве Республики Казахстан от 14 сентября 2018 года и с учетом мнения населения города Уральска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Переименовать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составные части города Уральска.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№281 от 7 декабря 2018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№21-6 от 7 декабря 2018 года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микрорайону "Астана":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 – на улицу Қазыбек би;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на улицу Әйтеке би;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на улицу Төле би;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микрорайону "Жұлдыз":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на улицу Нұрғиса Тілендиев;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на улицу Фариза Оңғарсынова;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– на улицу Ермек Серкебаев;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 – на улицу Асқар Сүлейменов;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 – на улицу Медеу;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городу Уральску: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Верхняя – на улицу Шалқыма;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Проселочная – на улицу Назерке;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1-ой садовый переулок – на улицу Ағыбай батыр;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2-й кольцевой переулок – на улицу Бұланты;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2-я молодежная – на улицу Балқаш;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26 бакинских комиссаров – на улицу Жидебай;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Речная – на улицу Ертіс;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Больничная – на улицу Ырысты;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Вершигора – на улицу Халел Досмұхамедұлы;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Заводская – на улицу Естай;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Западная – на улицу Тұлпар;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– на улицу Қызғалдақ;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– на улицу Маралды;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Кирпичный З-Д КСМК – на улицу Бозай;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Кольцевой тупик – на улицу Найзалы;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Комарова – на улицу Сұңқар;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Речной тупик – на улицу Серуен;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Латышская – на улицу Талды;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– на улицу Хақназар хан;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Литейная – на улицу Сүйінбай жырау;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Литейная площадь – на улицу Шарын;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Лощинная – на улицу Толқын;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– на улицу Доспамбет жырау;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-1 – на улицу Байқоңыр;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на улицу Ақжар;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Овражная – на улицу Қырмызы;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Охранная – на улицу Қоғалы;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Первомайский проспект – на улицу Мамыр;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Поселковая – на улицу Шиелі;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Поселковый тупик – на улицу Сонар;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Приречная – на улицу Сұлутөр;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– на улицу Райымбек батыр;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Промышленная – на улицу Көксай;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Гурьевская – на улицу Тобыл;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Федина – на улицу Торғай;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– на улицу Сұлтанбек Қожанов;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Степная – на улицу Үстірт;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Строителей – на улицу Алтынкөл;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 на улицу Жақып Ақбаев;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Ульяновская – на улицу Шортанбай ақын;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Герцена – на улицу Шыңғыстау;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Хорошкина – на улицу Мұхамеджан Сералин;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– на улицу Сырымбет;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на улицу Жанқожа батыр;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Электрическая – на улицу Қарқаралы;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– на улицу Көктерек;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Белая казарма – на улицу Ақбақай;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микрорайону "Сарыарқа":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41 – на улицу Бердібек Соқпақбаев;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44 – на улицу Шәмші Қалдаяқов.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