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6e69" w14:textId="9ca6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3 октября 2018 года № 233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ноября 2018 года № 259. Зарегистрировано Департаментом юстиции Западно-Казахстанской области 13 ноября 2018 года № 5400. Утратило силу постановлением акимата Западно-Казахстанской области от 28 января 2019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 июня 2018 года №256 "Об 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27 августа 2018 года №17306)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 октября 2018 года №233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№5354, опубликованное 22 октября 2018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Стексова И.В.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ноября 2018 года №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октября 2018 года № 233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"/>
        <w:gridCol w:w="4174"/>
        <w:gridCol w:w="346"/>
        <w:gridCol w:w="1945"/>
        <w:gridCol w:w="2612"/>
        <w:gridCol w:w="23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1 092 080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живом массе: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77 585 859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ягнятины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3 417 937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– миллион.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