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b811" w14:textId="65fb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5 июля 2017 года №197 "Об утверждении Перечня субсидируемых видов средств защиты растений (гербицидов)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2018 года № 209. Зарегистрировано Департаментом юстиции Западно-Казахстанской области 1 октября 2018 года № 5345. Утратило силу постановлением акимата Западно-Казахстанской области от 16 мая 2019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 мая 2016 года №204 "Об 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Министерстве юстиции Республики Казахстан 18 мая 2016 года №13717)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июля 2017 года №197 "Об утверждении Перечня субсидируемых видов средств защиты растений (гербицидов) и норм субсидий" (зарегистрированное в Реестре государственной регистрации нормативных правовых актов за №4863, опубликованное 21 июля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области Стексова И.В.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сентября 2018 года №209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июля 2017 года №197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(гербицидов) и нормы субсидий на 1 единицу (литр, 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438"/>
        <w:gridCol w:w="519"/>
        <w:gridCol w:w="2537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 защиты растений (гербецидов) и содержание действующих веществ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 (литр, килограмм, грамм, штук),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 15%,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суспензионная эмульсия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концентрат эмульсии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концентрат эмульсии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грамм/литр в виде диметиламинной, калиевой и натриевой солей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Напалм,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54%, водный раствор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540,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Голд 54%,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концентрат суспензии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водный раствор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концентрат эмульсии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масляная дисперсия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Кассиус, водорастворимый порошок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водный раствор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бутил, 150 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 грамм/килограмм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