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55e5" w14:textId="0085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июля 2015 года № 194 "Об утверждении некоторых регламентов государственных услуг в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июля 2018 года № 178. Зарегистрировано Департаментом юстиции Западно-Казахстанской области 8 августа 2018 года № 5321. Утратило силу постановлением акимата Западно-Казахстанской области от 5 июня 2020 года № 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июля 2015 года № 194 "Об утверждении некоторых регламентов государственных услуг в Западно-Казахстанской области" (зарегистрированное в Реестре государственной регистрации нормативных правовых актов за № 4026, опубликованное в газетах "Орал өңірі" и "Приуралье" от 29 сентября 2015 года № 121)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по делам религий Западно-Казахстанской области" (Раманкулов М.А.)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Оспанкулова Г.А.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2018 года № 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регистрации и перерегистрации лиц, осуществляющих миссионерскую деятельность"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 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"Проведение регистрации и перерегистрации лиц, осуществляющих миссионерскую деятельность" (далее – государственная услуга) оказывается государственным учреждением "Управление по делам религий Западно-Казахстанской области"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регистрации и перерегистрации лиц, осуществляющих миссионерскую деятельность", утвержденный приказом Министра культуры и спорта Республики Казахстан от 23 апреля 2015 года №147 "Об утверждении стандартов государственных услуг в сфере религиозной деятельности" (зарегистрирован в Министерстве юстиции Республики Казахстан от 26 мая 2015 года №11183) (далее - Стандарт).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Проведение регистрации и перерегистрации лиц, осуществляющих миссионерскую деятельность, либо мотивированный ответ об отказе (далее 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услуги-бумажная.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 – услугополучатель).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 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работник услугодателя в течении 6 (шести) календарных дней направляет предоставленные услугополучателем документы в Комитет по делам религий Министерства общественного сознания Республики Казахстан для проведения религиоведческой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 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 Закона Республики Казахстан "О религиозной деятельности и религиозных объединениях";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работник услугодателя в течение 6 (шести) календарных дней после получения религиоведческой экспертизы готовит проект свидетельства о регистрации или перерегистрации миссионера, либо мотивированный ответ об отказе и направляет на согласование руководителю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3 (трех) календарных дней подписывает свидетельство о регистрации или перерегистрации миссионера, либо мотивированный ответ об отказе и направляет ответственному работнику услугодателя для выдачи результата государственной услуги услугополучателю;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канцелярии услугодателя в течении 30 (тридцати) минут выдает результат государственной услуги услугополучателю, либо мотивированный ответ об отказе.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и направление их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работника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ответственным работником услугодателя документов в Комитет по делам религий Министерства общественного сознания Республики Казахстан для проведения религиоведческой экспертизы;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направление ответственным работником услугодателя проекта свидетельства о регистрации или перерегистрации миссионера либо мотивированного ответа об отказе руководителю управления для согласования;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свидетельства о регистрации или перерегистрации миссионера, либо мотивированного ответа об отказе руководителем услугодателя и направление ответственному работникому услугодателя результата государственной услуги для выдачи;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выдача результата государственной услуги, либо мотивированного ответа об отказе.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– в течение 2 (двух) минут;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- в течение 2 (двух) минут;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 – в течение 1 (одной) минуты;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 - в течение 1 (одной) минуты;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1 (одной) минуты.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 - в течение 1 (одной) минуты;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соответствия приложенных услугополучателем документов - в течение 1 (одной) минуты;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1 (одной) минуты;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 – получение услугополучателем через сотрудника Государственной корпорации результата государственной услуги (свидетельство или мотивированный ответ об отказе), сформированной АРМ РШЭП – в течение 2 (двух) минут.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</w:t>
      </w:r>
    </w:p>
    <w:bookmarkEnd w:id="53"/>
    <w:bookmarkStart w:name="z64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57"/>
    <w:bookmarkStart w:name="z69" w:id="58"/>
    <w:p>
      <w:pPr>
        <w:spacing w:after="0"/>
        <w:ind w:left="0"/>
        <w:jc w:val="left"/>
      </w:pP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2018 года № 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194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 – государственная услуга) оказывается государственным учреждением "Управление по делам религий Западно-Казахстанской области"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приказом Министра культуры и спорта Республики Казахстан от 23 апреля 2015 года №147 "Об утверждении стандартов государственных услуг в сфере религиозной деятельности" (зарегистрирован в Министерстве юстиции Республики Казахстан от 26 мая 2015 года №11183) (далее - Стандарт).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 – бумажная.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 –решение), либо мотивированный ответ об отказе (далее 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бумажная.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 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 в течении 11 (одиннадцати) календарных дней изучает заявление и документы услугополучателя, готовит письмо с проектом постановления (далее – проект решения) акимата Западно-Казахстанской области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и передает их руководителю услугодателя для подписания;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руководитель услугодателя в течении 1 (одного) календарного дня подписывает письмо с проектом решения и направляет в акимат Западно-Казахстанской области, либо мотивированный ответ об отказе передает ответственному работнику услугодателя для выдачи услугополучателю;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акимат Западно-Казахстанской области в течении 14 (четырнадцати) календарных дней рассматривает проект решения и направляет руководителю услугодателя копию принятого решения;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в течении 1 (одного) календарного дня передает решение ответственному работнику услугодателя;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канцелярии услугодателя в течении 30 (тридцати) минут выдает услугополучателю результат государственной услуги, либо мотивированный ответ об отказе.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и направление их руководителю услугодателя;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работника услугодателя;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работником услугодателя письма с проектом решения, либо мотивированного ответа об отказе;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направление проекта решения в акимат Западно-Казахстанской области, либо передача мотивированного ответа об отказе ответственному работнику;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проекта решения акиматом Западно-Казахстанской области и направление копия решения руководителю услугодателя;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выдача результата государственной услуги, либо мотивированного ответа об отказе.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акимат области.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5"/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– в течение 2 (двух) минут;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- в течение 2 (двух) минут;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 – в течение 1 (одной) минуты;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 – проверка наличия данных услугополучателя в ГБД ФЛ - в течение 1 (одной) минуты;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– в течение 1 (одной) минуты.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 – в течение 1 (одной) минуты;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соответствия приложенных услугополучателем документов - в течение 1 (одной) минуты;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1 (одной) минуты;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(решение или мотивированный ответ об отказе), сформированной АРМ РШЭП - в течение 2 (двух) минут.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решения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утверждении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религиозной литературы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12"/>
    <w:bookmarkStart w:name="z127" w:id="113"/>
    <w:p>
      <w:pPr>
        <w:spacing w:after="0"/>
        <w:ind w:left="0"/>
        <w:jc w:val="left"/>
      </w:pP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религиозной литературы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религиозного содержания,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16"/>
    <w:bookmarkStart w:name="z132" w:id="117"/>
    <w:p>
      <w:pPr>
        <w:spacing w:after="0"/>
        <w:ind w:left="0"/>
        <w:jc w:val="left"/>
      </w:pP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2018 года № 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194</w:t>
            </w:r>
          </w:p>
        </w:tc>
      </w:tr>
    </w:tbl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20"/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 – государственная услуга) оказывается государственным учреждением "Управление по делам религий Западно-Казахстанской области"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 в культовые здания (сооружения)" утвержденный приказом Министра культуры и спорта Республики Казахстан от 23 апреля 2015 года №147 "Об утверждении стандартов государственных услуг в сфере религиозной деятельности" (зарегистрирован в Министерстве юстиции Республики Казахстан от 26 мая 2015 года за №11183) (далее – Стандарт).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 – бумажная.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письмо-согласование о согласовании расположения помещения для проведения религиозных мероприятий за пределами культовых зданий (сооружений) (далее-письмо-согласование) либо мотивированный ответ об отказе (далее 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бумажная.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129"/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 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 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работник услугодателя в течение 18 (восемнадцати) календарных дней изучает документы и готовит проект письма-согласования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и направляет руководителю услугодателя;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течении 1 (одного) календарного дня подписывает проект письма-согласования, либо мотивированный ответ об отказе и направляет ответственному работнику услугодателя;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течении 30 (тридцати) минут выдает результат государственной услуги услугополучателю, либо мотивированный ответ об отказе.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и направление их руководителю услугодателя;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определение ответственного работника услугодателя;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работником услугодателя проекта письма-согласования, либо мотивированного ответа об отказе;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проект письма-согласования, либо мотивированного ответа об отказе;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либо мотивированного ответа об отказе.</w:t>
      </w:r>
    </w:p>
    <w:bookmarkEnd w:id="144"/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0"/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– в течение 2 (двух) минут;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- в течение 2 (двух) минут;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 – в течение 1 (одной) минуты;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 – проверка наличия данных услугополучателя в ГБД ФЛ - в течение 1 (одной) минуты;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1 (одной) минуты.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 – регистрация электронных документов в АРМ РШЭП - в течение 1 (одной) минуты;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 – проверка (обработка) услугодателем соответствия приложенных услугополучателем документов - в течение 1 (одной) минуты;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1 (одной) минуты;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 – получение услугополучателем через сотрудника Государственной корпорации результата государственной услуги (письмо-согласование или мотивированный ответ об отказе), сформированной АРМ РШЭП - в течение 2 (двух) минут.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согласовании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культовых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18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67"/>
    <w:bookmarkStart w:name="z186" w:id="168"/>
    <w:p>
      <w:pPr>
        <w:spacing w:after="0"/>
        <w:ind w:left="0"/>
        <w:jc w:val="left"/>
      </w:pP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71"/>
    <w:bookmarkStart w:name="z191" w:id="172"/>
    <w:p>
      <w:pPr>
        <w:spacing w:after="0"/>
        <w:ind w:left="0"/>
        <w:jc w:val="left"/>
      </w:pP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