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f0bf" w14:textId="916f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5 декабря 2017 года № 310 "Об 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13 июля 2018 года № 164. Зарегистрировано Департаментом юстиции Западно-Казахстанской области 31 июля 2018 года № 5309. Утратило силу постановлением акимата Западно-Казахстанской области от 1 июня 2020 года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5 декабря 2017 года №310 "Об 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(зарегистрированное в Реестре государственной регистрации нормативных правовых актов за №4990, опубликованное 28 декабря 2017 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Западно-Казахстанской области" (Кадырова Ш.М.)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Оспанкулова Г.А.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июля 2018 года № 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 декабря 2017 года № 310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(далее – государственная услуга).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образования Западно-Казахстанской области"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(далее - Стандарт), утвержденный приказом Министра образования и науки Республики Казахстан от 7 августа 2017 года № 397 "Об утверждении стандарта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(зарегистрирован в Министерстве юстиции Республики Казахстан 25 сентября 2017 года № 15740).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филиал некоммерческого акционерного общества "Государственная корпорация "Правительство для граждан" по Западно-Казахстанской области (далее – Государственная корпорация).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юридическим лицам (далее -услугополучатель) бесплатно.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–уведомление о принятии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 в организациях образования в произвольной форме,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услугополучателем в Государственную корпорацию – 10 (десять) рабочих дней.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в Государственной корпорации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с момента подачи необходимых документов в течение 15 (пятнадцати) минут осуществляет их прием, регистрацию и направляет на резолюцию руководителю услугодателя;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15 (пятнадцати) минут накладывает резолюцию, направляет документы ответственному исполнителю услугодателя;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6 (шести) рабочих дней рассматривает поступившие документы, готовит уведомление либо мотивированный ответ об отказе;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15 (пятнадцати) минут подписывает уведомление либо мотивированный ответ об отказе;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канцелярии услугодателя в течение 1 (одного) рабочего дня обеспечивает доставку готового результата государственной услуги в Государственную корпорацию либо через портал в "личный кабинет".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у услугополучателя документов и передача их руководителю услугодателя;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назначение руководителем услугодателя ответственного исполнителя и направление ему документов услугополучателя;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ответственным исполнителем услугодателя результата государственной услуги или мотивированного ответа об отказе;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результата государственной услуги или мотивированного ответа об отказе;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 услугополучателю работником канцелярии услугодателя.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конкурса по размещению государственного образовательного заказа на подготовку кадров с техническим, профессиональным и послесредним образованием устанавливает услугодатель и размещает на сайте услугодателя.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(далее – Регламент). 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необходимые документы и заявление работнику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операционном зале посредством "безбарьерного" обслуживания путем электронной очереди (в течение 2 (двух) минут);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течение 1 (одной) минуты);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услуги, вывод на экран формы запроса для оказания государственной услуги и ввод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 (в течение 1 (одной) минуты);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государственную базу данных физических лиц (далее - ГБД ФЛ) или государственную базу данных юридических лиц (далее - ГБД ЮЛ)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течение 1 (одной) минуты);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ФЛ/ГБД ЮЛ, данных доверенности в ЕНИС (в течение 1 (одной) минуты);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(в течение 1 (одной) минуты);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 удостоверенного (подписанного) ЭЦП работником Государственной корпорации через ШЭП в автоматизированное рабочее место регионального шлюза электронного правительства (далее - АРМ РШЭП) (в течение 1 (одной) минуты).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в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6 – регистрация электронного документа в АРМ РШЭП (в течение 1 (одной) минуты);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которые являются основанием для оказания государственной услуги (в течение 2 (двух) минут);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7 - формирование сообщения об отказе в запрашиваемой государственной услуге в связи с имеющимися нарушениями в документах услугополучателя (в течение 2 (двух) минут);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8 – получение услугополучателем через работника Государственной корпорации результата государственной услуги (справка) или мотивированный ответ об отказе в оказании государственной услуги сформированной АРМ РШЭП (в течение 2 (двух) минут).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Обжалование решений, действий (бездействий) услугодателя и (или) его должностных лиц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 конкурс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 образованием"</w:t>
            </w:r>
          </w:p>
        </w:tc>
      </w:tr>
    </w:tbl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bookmarkEnd w:id="5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6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 по размещению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на подготовку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техническим, профессиональным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 образованием"</w:t>
            </w:r>
          </w:p>
        </w:tc>
      </w:tr>
    </w:tbl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в оказании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через Государственную корпорацию</w:t>
      </w:r>
    </w:p>
    <w:bookmarkEnd w:id="5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