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846" w14:textId="fdb7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декабря 2017 года № 311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июля 2018 года № 163. Зарегистрировано Департаментом юстиции Западно-Казахстанской области 31 июля 2018 года № 5308.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декабря 2017 года №311 "Об 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(зарегистрированное в Реестре государственной регистрации нормативных правовых актов за №4991, опубликованное 28 декабря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(Кадырова 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Оспанкулова Г.А.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июля 2018 года № 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2017 года №311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- Стандарт), утвержденным приказом Министра образования и науки Республики Казахстан от 7 августа 2017 года №396 "Об 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Министерстве юстиции Республики Казахстан 25 сентября 2017 года № 15744).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физическим лицам (далее -услугополучатель) бесплатно.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 оказания государственной услуги: с момента сдачи пакета документов услугодателю, в Государственную корпорацию – 10 календарных дней.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 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действия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(двадцати) минут осуществляет прием, регистрацию и направляет их на резолюцию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7 (семи) календарных дней рассматривает поступившие документы, готовит уведомление или мотивированный ответ об отказе;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20 (двадцати) минут подписывает уведомление или мотивированный ответ об отказе и направляет их в канцелярию;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 (одного) календарного дня выдает готовый результат государственной услуги услугополучателю или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следующих процедур (действии):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руководителю услугодателя документов на резолюцию;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документов руководителем услугодателя ответственному исполнителю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 или обеспечение доставки результата государственной услуги в Государственную корпорацию.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– Регламент).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(одной) минуты);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(одной) минуты);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или государственную базу данных юридических лиц (далее -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 (одной) минуты);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 в ЕНИС (в течение 1 (одной) минуты);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 (одной) минуты);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 (одной) минуты).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 (одной) минуты);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 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(в течение 2 (двух) минут);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(справки или мотивированный ответ об отказе) сформированной АРМ РШЭП (в течение 2 (двух) минут).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52"/>
    <w:bookmarkStart w:name="z61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55"/>
    <w:bookmarkStart w:name="z65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