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be99" w14:textId="8c0b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5 октября 2015 года № 285 "Об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июля 2018 года № 162. Зарегистрировано Департаментом юстиции Западно-Казахстанской области 30 июля 2018 года № 5307.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 октября 2015 года №285 "Об утверждении регламента государственной услуги "Субсидирование стоимости удобрений (за исключением органических)" (зарегистрированное в Реестре государственной регистрации нормативных правовых актов за №4132, опубликованное в газетах "Орал өңірі" и "Приуралье" от 14 ноября 2015 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 - Казахстанской области Стексова И.В.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И.Стексов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июля 2018 года № 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октября 2015 года №285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 (за исключением органических)"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"Субсидирование стоимости удобрений (за исключением органических)" (далее - государственная услуга) оказывается государственным учреждением "Управление сельского хозяйства Западно-Казахстанской области"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Министра сельского хозяйства Республики Казахстан от 21 июля 2015 года №4-4/679 "Об утверждении стандарта государственной услуги "Субсидирование стоимости удобрений (за исключением органических)" (зарегистрирован в Министерстве юстиции Республики Казахстан 26 августа 2015 года №11946) (далее - Стандарт).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физическим и юридическим лицам (далее - услугополучатель).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Прием заявки и выдача результата оказания государственной услуги осуществляются через: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филиал некоммерческого акционерного общества государственная корпорация "Правительство для граждан" по Западно-Казахстанской области (далее – Государственная корпорация);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 www.egov.kz (далее – портал).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Результат оказания государственной услуги 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Причитающиеся субсидии перечисляются на счета: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услугополучателей для возмещения затрат на приобретенные удобрения (за исключением органических) в текущем году и в 4 (четвертом) квартале предыдущего года у продавца удобрений;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отечественных производителей удобрений для удешевления стоимости удобрений (за исключением органических), реализованных услугополучателям в текущем году и в 4 (четвертом) квартале предыдущего года.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 – электронная или бумажная.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предоставляется уведомление на бумажном носителе с решением о назначении или неназначении субсидии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услугополучателю направляется уведомление с решением о назначении или неназначении субсидии в "личный кабинет" в форме электронного документа, подписанного электронной цифровой подписью (далее – ЭЦП) уполномоченного лица услугодателя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предоставление услугополучателем (либо уполномоченный представитель: юридического лица – по документу, подтверждающему полномочия; физического лица – по нотариально заверенной доверенности) в Государственную корпорацию заявки на получение субсидий за приобретенные удобрения по полной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переводную заявку об оплате причитающихся субсидий при приобретении удобрения у отечественного производителя удобрений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на портал – заявку в форме электронного документа, удостоверенного ЭЦП услугополучателя,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заявка (переводная заявка) формируется и регистрируется оператором Государственной корпорации в информационной системе "Центр обслуживания населения" и подписывается его ЭЦП. Далее заявка (переводная заявка) перенаправляется услугодателю посредством информационного взаимодействия с информационной системой субсидирования.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ответственный исполнитель услугодателя в течение 1 (одного) рабочего дня с момента регистрации заявки (переводной заявки)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 в случае самостоятельной регистрации.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о принятии переводной заявки становится доступным в личном кабинете производителя удобрений.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 – подтверждение заявки (переводной заявки);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ответственный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1 (одного) рабочего дня: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после подтверждения принятия заявки;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после внесения производителем удобрений в реестр сведений по фактически реализованным удобрениям.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 – формирование платежного поручения на выплату субсидий;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отдел финансирования агропромышленного комплекса услугодателя в течение 1 (одного) рабочего дня осуществляет оплату субсидий.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 – осуществление оплаты субсидий. 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ответственный исполнитель услугодателя;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отдел финансирования агропромышленного комплекса услугодателя.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с указанием длительности каждой процедуры (действия):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подает заявку (переводную заявку) сотруднику Государственной корпорации, которая осуществляется в операционном зале посредством "безбарьерного" обслуживания путем электронной очереди в течение 2 (двух) минут;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 в течение 1 (одной) минуты;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 – данные доверенности не заполняются) в течение 1 (одной) минуты;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электронного правительства (далее – ШЭП) в государственную базу данных физических лиц или государственную базу данных юридических лиц (далее - ГБД ФЛ или ГБД ЮЛ) о данных услугополучателя, а также в Единую нотариальную информационную систему (далее - ЕНИС) – о данных доверенности представителя услугополучателя в течение 1 (одной) минуты;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 или ГБД ЮЛ, данных доверенности в ЕНИС в течение 1 (одной) минуты;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процесс 4 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(одной) минуты;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документа (запроса услугополучателя) удостоверенного (подписанного) электронной цифровой подписью (далее – ЭЦП) сотрудника Государственной корпорации через ШЭП в автоматизированное рабочее место регионального шлюза электронного правительства (далее - АРМ РШЭП) в течение 1 (одной) минуты.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электронных документов в АРМ РШЭП в течение 1 (одной) минуты;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заявки (переводной заявки) представленной услугополучателем в течение 2 (двух) минут;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 в течение 2 (двух) минут;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сотрудника Государственной корпорации результата государственной услуги сформированной АРМ РШЭП в течение 2 (двух) минут.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ИИН), бизнес – идентификационного номера (далее – БИН) и пароля (осуществляется для незарегистрированных услугополучателей на портале);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ввода услугополучателем ИИН или БИН и пароля (процесс авторизации) на портале для получения государственной услуги;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или БИН и пароль;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заявки (переводной заявки) представленной услугополучателем;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процесс 7 – получение услугополучателем результата государственной услуги (уведомление в форме электронного документа), сформированный порталом.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Обжалования решений, действий (бездействия) услугодателей и (или) их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удобрений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органических)"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67"/>
    <w:bookmarkStart w:name="z76" w:id="68"/>
    <w:p>
      <w:pPr>
        <w:spacing w:after="0"/>
        <w:ind w:left="0"/>
        <w:jc w:val="left"/>
      </w:pP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органических)"</w:t>
            </w:r>
          </w:p>
        </w:tc>
      </w:tr>
    </w:tbl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69"/>
    <w:bookmarkStart w:name="z79" w:id="70"/>
    <w:p>
      <w:pPr>
        <w:spacing w:after="0"/>
        <w:ind w:left="0"/>
        <w:jc w:val="left"/>
      </w:pP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органических)"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органических)"</w:t>
      </w:r>
    </w:p>
    <w:bookmarkEnd w:id="73"/>
    <w:bookmarkStart w:name="z84" w:id="74"/>
    <w:p>
      <w:pPr>
        <w:spacing w:after="0"/>
        <w:ind w:left="0"/>
        <w:jc w:val="left"/>
      </w:pP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