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ecd63" w14:textId="6cec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6 декабря 2017 года № 15-2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29 июня 2018 года № 18-1. Зарегистрировано Департаментом юстиции Западно-Казахстанской области 5 июля 2018 года № 5278. Утратило силу решением Западно-Казахстанского областного маслихата от 6 марта 2019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06.03.2019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 15-2 "Об областном бюджете на 2018-2020 годы" (зарегистрированное в Реестре государственной регистрации нормативных правовых актов за № 4984, опубликованное 26 декабря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117 182 295 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37 844 773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1 371 781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77 964 741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117 107 707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13 164 365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16 005 598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2 841 233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-13 089 777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–13 089 777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15 729 281 тысяча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3 208 721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569 217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2018 год поступление целевых трансфертов и кредитов из республиканского бюджета в общей сумме 31 737 703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–116 624 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50 315 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2 265 659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271 140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87 958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869 295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 синдромом приобретенного иммунного дефицита – 95 621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4 405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51 631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на развитие служб "Инватакси" – 33 477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156 616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28 767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519 605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115 897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117 885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194 805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– 1 953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6 253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75 700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50 400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затрат работодателя на создание специальных рабочих мест для трудоустройства инвалидов – 272 тысячи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10 712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3 049 099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772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–3 534 тысячи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1 085 344 тысячи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7 200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2 847 018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282 902 тысячи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 – 83 579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399 095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– 208 875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 и (или) строительство, реконструкцию жилья коммунального жилищного фонда – 1 817 402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2 750 529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пунктах– 3 330 513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1 357 451 тысяча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2 162 212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1 445 874 тысячи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279 379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Программы развития продуктивной занятости и массового предпринимательства – 4 014 528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реконструкцию и строительство систем тепло-, водоснабжения и водоотведения – 1 487 407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2018 год поступления трансфертов из районных (города областного значения) бюджетов в связи с: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переносом срока ввода обязательных пенсионных взносов работодателя с 2018 года на 2020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2017 года "О внесении изменений и дополнений в некоторые законодательные акты Республики Казахстан по вопросам социального обеспечения" - 1 898 732 тысячи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уменьшением ставок по отчислениям работодателей на обязательное социальное медицинское страхование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июня 2017 года "О внесении изменений и дополнений в некоторые законодательные акты Республики Казахстан по вопросам здравоохранения" - 569 624 тысячи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 выделенных в 2017 году – 90 766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 на развитие, выделенных в 2016 году, разрешенных доиспользовать в течение 2017 года – 852 тысячи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трансфертов общего характера 2017 года в случаях, предусмотренных бюджетным законодательством – 1 191 тысяча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возвратом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 – 35 229 тысяч тенге.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в областной бюджет указанных сумм трансфертов из районных (города областного значения) бюджетов определяются на основании Постановления акимата Западно-Казахстанской области.";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Установить на 2018 год норматив распределения доходов, для обеспечения сбалансированности местных бюджетов, по следующим подклассам доходов: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налог, зачисляется в районные (города областного значения) бюджеты, в следующих процентах: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23,1%; город Уральск – 67,4%;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налог, зачисляется в районные (города областного значения) бюджеты, в следующих процентах: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Бурлинский – 20,8%; город Уральск – 68,5%; Акжаикский, Бокейординский, Жангалинский, Жанибекский, Зеленовский, Казталовский, Каратобинский, Сырымский, Таскалинский, Теректинский и Чингирлауский – 100%.";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2018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11 016 158 тысяч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6 536 537 тысяч тенге – целевые текущие трансферты;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4 479 621 тысяча тенге – целевые трансферты на развитие.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2018 год в размере 558 373 тысячи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И.Илимисов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июня 2018 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 декабря 2017 года № 15-2</w:t>
            </w:r>
          </w:p>
        </w:tc>
      </w:tr>
    </w:tbl>
    <w:bookmarkStart w:name="z9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 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51"/>
        <w:gridCol w:w="951"/>
        <w:gridCol w:w="61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117 182 295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37 844 773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21 382 803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21 382 803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3 131 869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2 544 086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1 371 781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1 271 715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77 964 741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2 596 394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2 596 394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75 368 347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75 368 347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городов Астаны и Алматы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117 107 707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2 420 374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1 876 362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1 639 555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1 271 042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4 856 406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4 856 406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4 404 656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4 067 094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17 745 502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7 274 576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4 989 980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1 102 011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970 030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2 219 670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759 233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1 191 219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858 338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5 693 621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5 383 141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5 383 141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4 024 452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4 024 452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3 113 876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3 576 174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2 132 836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 синдромом приобретенного иммунного дефицита в Республике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4 588 269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2 638 220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2 337 175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791 082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278 887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464 023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1 485 754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1 312 110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759 171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15 119 309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6 439 867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6 439 867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3 561 890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8 630 541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4 822 150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4 237 127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3 808 391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1 637 180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1 000 427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597 417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5 205 445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1 592 434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1 540 012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2 249 316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1 972 465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1 843 967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1 010 801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214 639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9 654 889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8 474 015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8 160 665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792 040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2 847 018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2 601 937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1 085 344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313 350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525 709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541 856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369 512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194 405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172 344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305 542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10 808 986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8 421 007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8 421 007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2 066 327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4 223 918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2 387 979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2 387 979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2 055 090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2 687 469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1 684 690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1 477 690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1 002 779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558 373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99 453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39 225 981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39 225 981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39 225 981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3 139 804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13 164 365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16 005 598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10 265 817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8 778 410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8 778 410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5 460 402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2 841 233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2 841 233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2 624 026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-13 089 777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13 089 777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15 729 281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15 729 281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8 502 093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3 208 721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1 635 807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569 217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