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422" w14:textId="dbe0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16 июля 2015 года №172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мая 2018 года № 135. Зарегистрировано Департаментом юстиции Западно-Казахстанской области 20 июня 2018 года № 5256.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июля 2015 года № 172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 по Западно-Казахстанской области" (зарегистрированное в Реестре государственной регистрации нормативных правовых актов под № 3991, опубликованное в информационно-правовой системе "Әділет" 7 сентября 2015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(Ш.М. Кадырова)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Оспанкулова Г.А.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участия в конкурсе на присуждение звания "Лучший педагог" (далее – государственная услуга).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образования Западно-Казахстанской области" (далее – услугодатель Управления) и отделами образования районов и города Уральск (далее – услугодатель отдела),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утвержденного приказом Министра образования и науки Республики Казахстан от 8 апреля 2015 года № 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Министерстве юстиции Республики Казахстан 15 мая 2015 года № 11058) (далее – Стандарт).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заявка с пакетом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работник канцелярии услугодателя в течение 20 (двадцати) минут принимает документы, регистрирует и выдает расписку о приеме документов для участия в конкурсе на присуждение звания "Лучший педагог" в произвольной форме, либо выдает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три этапа: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этап – при сдаче педагогическими работниками организаций образования пакета документов в районные и городские отделы образования – ежегодно в апреле;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– ежегодно в мае;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ІІІ этап – при сдаче документов представителями областных управлений образования, Республиканских школ в Министерство – ежегодно в августе-сентябре.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государственной услуги: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сотрудник канцелярии услугодателя.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участия в конкурсе на присуждение звания "Лучший педагог"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звания "Лучший педагог"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образования Западно-Казахстанской области" (далее – услугодатель Управления) и отделами образования районов и города Уральск (далее – услугодатель отдела),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 апреля 2015 года № 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Министерстве юстиции Республики Казахстан 15 мая 2015 года № 11058) (далее – Стандарт).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 к услугодателю или Государственную корпорацию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работник канцелярии услугодателя в течение 20 (двадцати)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регистрирует их в журнале регистрации и направляет руководителю услугодателя.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10 (десяти) минут рассматривает поступившие документы и определяет ответственного работника услугодателя;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работник услугодателя в течение 1 (одного) рабочего дня проводит собеседование услугополучателей и оформляет уведомление об итогах конкурса на замещение руководителей государственных учреждений среднего образования (далее – уведомление),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подписание руководителю услугодателя;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руководитель услугодателя в течение 10 (десяти) минут подписывает уведомление, либо мотивированный ответ об отказе государственной услуги и направляет ответственному работнику канцелярии;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работник канцелярии услугодателя в течение 10 (десяти) минут регистрирует в журнале выдачи уведомление, либо мотивированный ответ об отказе в оказании государственной услуги и выдает результат государственной услуги услугополучателю.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работник услугодателя;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канцелярии услугодателя.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1-й минуты);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или государственную базу данных юридических лиц (далее -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1-й минут);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или ГБД ЮЛ, данных доверенности в ЕНИС (в течение 1-й минуты);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1-й минут);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(далее – ЭЦП) сотрудником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1-й минут).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1-й минут);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2-х минут);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(решения или мотивированный ответ об отказе) сформированной АРМ РШЭП (в течение 2-х минут).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