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21e8" w14:textId="b022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7 июля 2015 года № 169 "Об утверждении регламентов государственных услуг, оказываемых местными исполнительными органами в сфере среднего образования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мая 2018 года № 133. Зарегистрировано Департаментом юстиции Западно-Казахстанской области 19 июня 2018 года № 5252.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июля 2015 года №169 "Об утверждении регламентов государственных услуг, оказываемых местными исполнительными органами в сфере среднего образования по Западно-Казахстанской области" (зарегистрированное в Реестре государственной регистрации нормативных правовых актов №3974, опубликованное 24 августа 2015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указанного постановления на государственном языке вносятся изменения,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 - Казахстанской области" (Кадырова Ш.М.)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Оспанкулова Г.А.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№169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 основного среднего, общего среднего образования"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 – государственная услуга).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начального, основного среднего и общего среднего образования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приказом Министра образования и науки Республики Казахстан от 8 апреля 2015 года № 179 "Об утверждении стандартов государственных услуг в сфере среднего образования, оказываемых местными исполнительными органами" (зарегистрирован в Министерстве юстиции Республики Казахстан 15 мая 2015 года № 11057) (далее - Стандарт).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 (далее – портал).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 услугополучатель) бесплатно.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электронная,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 (далее - расписка и приказ о зачислении).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 – ЭЦП) уполномоченного лица услугодателя.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услугодателю: предоставление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3 (трех) рабочих дней рассматривает поступившие документы, готовит расписку и приказ о зачислении.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зачисления в организацию образования начального, основного среднего, общего среднего образования: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очную и вечернюю форму обучения - не позднее 30 августа;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первый класс- с 1 июня по 30 августа;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 (одного) рабочего дня подписывает расписку и приказ о зачислении;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15 (пятнадцати) минут выдает готовый результат государственной услуги услугополучателю, либо направляет через портал в "личный кабинет".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и направление ему документов услугополучателя;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результата государственной услуги;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результата государственной услуги;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 – регламент).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в процессе оказания государственной услуги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(действия) услугодателя и услугополучателя при оказании государственной услуги через портал: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 пароля (осуществляется для незарегистрированных услугополучателей на портале);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 пароля (процесс авторизации) на портале для получения государственной услуги;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 пароль;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 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 – ШЭП) в автоматизированное рабочее место регионального шлюза "электронного правительства" (далее-РШЭП АРМ) для обработки запроса услугодателем;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условие 3 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ведомственной подчиненности,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 основного среднего, общего среднего образования"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ведомственной подчиненности,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169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дубликатов документов об основном среднем, общем среднем образовании" (далее – государственная услуга).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основного среднего и общего среднего образования Республики Казахстан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 апреля 2015 года №179 "Об утверждении стандартов государственных услуг в сфере среднего образования, оказываемых местными исполнительными органами" (зарегистрирован в Министерстве юстиции Республики Казахстан 15 мая 2015 года № 11057) (далее – Стандарт).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канцелярию услугодателя;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Департамент "Центр обслуживания населения" - 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 услугополучатель) бесплатно.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Результатом оказываемой государственной услуги является выдача дубликата аттестата об основном среднем образовании, дубликата аттестата об общем среднем образовании (далее - дубликат).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при обращении к услугодателю и в Государственную корпорацию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течении 15 (пятнадцати) минут осуществляет их прием, регистрацию и направляет на резолюцию руководителю услугодателя;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течении 15 (пятнадцати) минут накладывает резолюцию и направляет документы ответственному исполнителю услугодателя;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13 (тринадцати) рабочих дней рассматривает поступившие документы, готовит дубликат;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15 (пятнадцати) минут подписывает дубликат;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работник канцелярии услугодателя в течение 1 (одного) рабочего дня выдает готовый результат государственной услуги услугополучателю.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и направление ему документов услугополучателя;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результата государственной услуги;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результата государственной услуги;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86"/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дубликатов документов об основном среднем, общем среднем образовании" (далее – регламент). 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услуги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1-й минуты);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- ГБД ФЛ)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(в течение 1-й минуты);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ФЛ, данных доверенности в ЕНИС (в течение 1-й минуты);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1-й минуты);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 - АРМ РШЭП) (в течение 1-й минуты).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1-й минуты);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2-х минут);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7–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работника Государственной корпорации результата государственной услуги (постановление) или мотивированный ответ об отказе в оказании государственной услуги сформированной АРМ РШЭП (в течение 2-х минут).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дубликатов документов об основном среднем, общем среднем образовании"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дубликатов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среднем, общем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