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7126" w14:textId="7867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16 января 2018 года № 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июня 2018 года № 141. Зарегистрировано Департаментом юстиции Западно-Казахстанской области 14 июня 2018 года № 5248. Утратило силу постановлением акимата Западно-Казахстанской области от 3 октября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17 февраля 2017 года №14813)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января 2018 года №4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№5056, опубликованное 7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первого заместителя акима области Стексова И.В.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2018 года №4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"/>
        <w:gridCol w:w="4174"/>
        <w:gridCol w:w="346"/>
        <w:gridCol w:w="1946"/>
        <w:gridCol w:w="1"/>
        <w:gridCol w:w="2609"/>
        <w:gridCol w:w="23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2 071 893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живом массе: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55 605 000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ягнятины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2 601 937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– миллион.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