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743c" w14:textId="0a87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4 августа 2015 года № 204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мая 2018 года № 119. Зарегистрировано Департаментом юстиции Западно-Казахстанской области 13 июня 2018 года № 5247.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августа 2015 года № 204 "Об утверждении регламентов государственных услуг в социально-трудовой сфере" (зарегистрированное в Реестре государственной регистрации нормативных правовых актов № 4030, опубликованное от 3 октября 2015 года в газетах "Орал өңірі" и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(Айтмухамбетов К.Ш.)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Конысбаеву Б.Т.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2018 года № 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 на оказание специальных социальных услуг в медико-социальных учреждениях (организациях)"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"Оформление документов на оказание специальных социальных услуг в медико-социальных учреждениях (организациях)" (далее - государственная услуга).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и города областного значения Западно-Казахстанской области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приказом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12 июня 2015 года № 11342) (далее -Стандарт).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филиалы некоммерческого акционерного общества "Государственная корпорация "Правительство для граждан" по Западно-Казахстанской области (далее - Государственная корпорация);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услугодателя.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 - бумажная.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уведомление об оформлении документов с указанием срока оказания специальных социальных услуг в медико-социальных учреждениях (организациях) (далее – уведомление),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–бумажная.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лицам (далее – услугополучатель).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Основанием для начала процедуры (действия) по оказанию государственной услуги является при обращении к услугодателю или Государственной корпорации – заявление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и его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канцелярии услугодателя в течение 30 (тридцати) минут регистрирует в журнале регистрации полученный пакет документов и передает на рассмотрение руководителю услугодателя.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запись в журнале регистрации и направление руководителю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(одного) рабочего дня рассматривает пакет документов и определяет ответственного исполнителя услугодателя.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ответственному исполнителю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3 (трех) рабочих дней направляет необходимые документы в акиматы районов, города областного значения для вынесения решения о предоставлении специальных социальных услуг (далее – решения).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в акиматы районов, города областного значения;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акиматы районов, города областного значения в течение 5 (пяти) рабочих дней выносит решение и направляет ответственному исполнителю услугодателя.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выносит решение;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в течение 1 (одного) рабочего дня направляет запрос по месту жительства получателя услуг в уполномоченный орган о предоставлении направления в медико-социальное учреждение.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запрос в уполномоченный орган;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уполномоченный орган в течение 1 (одного) рабочего дня направляет ответственному исполнителю услугодателя направление в случае отсутствия очередности в медико-социальное учреждение или уведомление о постановке на очередь.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или уведомление о постановке на очередь;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ответственный исполнитель услугодателя в течение 3 (трех) рабочих дней оформляет уведомление или мотивированный ответ об отказе и направляет на подписание руководителю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уведомление или мотивированный ответ об отказе для подписания руководителю услугодателя;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руководитель услугодателя в течение 1 (одного) рабочего дня подписывает уведомление или мотивированный ответ об отказе и направляет в канцелярию услугодателя.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уведомления или мотивированного ответа об отказе;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специалист канцелярии услугодателя в течение 30 (тридцати) минут регистрирует уведомление или мотивированный ответ об отказе в журнале регистрации и выдает результат государственной услуги услугополучателю.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результата государственной услуги услугополучателю.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акиматы районов, города областного значения;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уполномоченный орган.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"Оформление документов на оказание специальных социальных услуг в медико-социальных учреждениях (организациях)" (далее –Регламент).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корпорацию, длительность обработки запроса услугополучателя: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государственной услуги подает необходимые документы и заявление сотруднику Государственной корпорации, которое осуществляется в операционном зале посредством "безбарьерного" обслуживания путем электронной очереди – в течение 2 (двух) минут;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– в течение 2 (двух) минут;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- в течение 2 (двух) минут;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 – в течение 1 (одной) минуты;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 – проверка наличия данных услугополучателя в ГБД ФЛ - в течение 1 (одной) минуты;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– в течение 1 (одной) минуты;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– направление электронных документов (запроса услугополучателя) удостоверенного (подписанного) электронной цифровой подписью (далее – ЭЦП) сотрудника Государственной корпорации через ШЭП в автоматизированном рабочем месте регионального шлюза электронного правительства (далее – АРМ РШЭП) - в течение 1 (одной) минуты.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- в течение 1 (одной) минуты;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- в течение 1 (одной) минуты;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 - в течение 1 (одной) минуты;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– получение услугополучателем через сотрудника Государственной корпорации результата государственной услуги (уведомление или мотивированный отказ об отказе), сформированной АРМ РШЭП - в течение 2 (двух) минут.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услугодателя, Государственной корпорации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 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документов на оказание специальных социальных услуг в медико-социальных учреждениях (организациях)"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(организациях)"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6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мая 2018 года № 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 августа 2015 года № 204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"Назначение социальной помощи отдельным категориям 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по решениям местных представительных органов"</w:t>
      </w:r>
    </w:p>
    <w:bookmarkEnd w:id="64"/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"Назначение социальной помощи отдельным категориям нуждающихся граждан по решениям местных представительных органов" (далее – государственная услуга).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отделами занятости и социальных программ районов и города областного значения Западно - Казахстанской области (далее -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 утвержденного приказом Министра здравоохранения и социального развития Республики Казахстан от 28 апреля 2015 года № 279 "Об утверждении стандартов государственных услуг в социально-трудовой сфере" (зарегистрирован в Министерстве юстиции Республики Казахстан 12 июня 2015 года № 11342) (далее – Стандарт).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услугодателя;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акима поселка, села, сельского округа (далее – аким сельского округа);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веб - портал "электронного правительства": www.egov.kz (далее – портал) инвалиды и лица, имеющие социально значимые заболевания.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Форма оказания государственной услуги: электронная (частично автоматизированная) и (или) бумажная.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 уведомление о назначении социальной помощи.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75"/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электронный запрос услугодателя.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работник услугодателя в течение – 10 (десяти) минут принимает, регистрирует заявление и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и передает на рассмотрение руководителю;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услугодателя в течение 1 (одного) рабочего дня рассматривает документы и определяет ответственного исполнителя услугодателя;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направляет документы заявителя в участковую комиссию для проведения обследования материального положения лица (семьи) в течение 1 (одного) рабочего дня;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участковая комиссия проводит обследование материального положения услугополучателя, по результатам которого составляется акт о материальном положении лица (семьи), готовит заключение о нуждаемости лица (семьи) социальной помощи и направляет их ответственному исполнителю услугодателя в течение 2 (двух) рабочих дней;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производит расчет среднедушевого дохода лица (семьи) и направляет полный пакет документов на вынесение заключения специальной комиссии в течение 1 (одного) рабочего дня;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специальная комиссия выносит заключения о необходимости оказания социальной помощи, либо отказе в оказании социальной помощи на основании принятых документов при положительном заключении указывает размер социальной помощи и направляет полный пакет документов на подписание руководителю услугодателя в течение 1 (одного) рабочего дня;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руководитель услугодателя подписывает электронное или бумажное уведомление и направляет работнику услугодателя в течение 1 (одного) рабочего дня;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услугодателя выдает электронное или бумажное уведомление о назначении социальной помощи в течение 10 (десяти) минут.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документов для оказания социальной помощи, либо невозможности предоставления заявителем необходимых документов в связи с их порчей, утерей срок оказания государственной услуги в течение 20 (двадцати) рабочих дней.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специалист акима сельского округа в течение – 10 (десяти) минут принимает, регистрирует заявление и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и передает на рассмотрение акиму сельского округа;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аким сельского округа в течении 30 (тридцати) минут ознакомляется с документами и определяет ответственного исполнителя акима сельского округа;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акима сельского округа в течении 10 (десяти) минут направляет поступившие документы в участковую комиссию для проведения обследования материального положения лица (семьи);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участковая комиссия проводит обследование материального положения услугополучателя, по результатам которого составляется акт о материальном положении лица (семьи), готовит заключение о нуждаемости лица (семьи) социальной помощи и направляет их специалисту акима сельского округа в течение 2 (двух) рабочих дней;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специалист акима сельского округа направляет руководителю услугодателя заключение о нуждаемости лица (семьи) в социальной помощи в течении 10 (десяти) минут;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руководитель услугодателя в течение 1 (одного) рабочего дня рассматривает документы и определяет ответственного исполнителя услугодателя;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ответственный исполнитель услугодателя производит расчет среднедушевого дохода лица (семьи) и направляет полный пакет документов на вынесение заключения специальной комиссии в течение 1 (одного) рабочего дня;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специальная комиссия выносит заключения о необходимости оказания социальной помощи, либо отказе в оказании социальной помощи на основании принятых документов при положительном заключении указывает размер социальной помощи и направляет на подписание руководителю услугодателя в течение 1 (одного) рабочего дня;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руководитель услугодателя подписывает электронное или бумажное уведомление и направляет ответственному исполнителю акима сельского округа в течение 1 (одного) рабочего дня;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ответственный исполнитель акима сельского округа направляет электронное или бумажное уведомление специалисту акима сельского округа в течение 1 (одного) рабочего дня;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специалист акима сельского округа выдает электронное или бумажное уведомление о назначении социальной помощи – не более 10 (десяти) минут.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документов для оказания социальной помощи, либо невозможности предоставления заявителем необходимых документов в связи с их порчей, утерей срок оказания государственной услуги в течение 20 (двадцати) рабочих дней.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специалист акима сельского округа;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аким сельского округа;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акима сельского округа;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участковая комиссия;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специальная комиссия.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 приложений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регламенту государственной услуги "Назначение социальной помощи отдельным категориям нуждающихся граждан по решениям местных представительных органов" (далее –Регламент).</w:t>
      </w:r>
    </w:p>
    <w:bookmarkEnd w:id="112"/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на портале услугополучателей);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 пароль;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 мотивированном отказе в авторизации в связи с имеющимися нарушениями в данных услугополучателя;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 государственной услуги "Назначение социальной помощи отдельным категориям нуждающихся граждан по решениям местных представительных органов",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 указанным в регистрационном свидетельстве ЭЦП);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 мотивированном отказе в запрашиваемой государственной услуге в связи с не подтверждением подлинности ЭЦП услугополучателя;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электронных документов (запроса услугополучателя), удостоверенного (подписанного) ЭЦП услугополучателем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– проверка услугодателем соответствия приложенных услугополучателем пакета документов;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– формирование сообщения о мотивированном отказе в запрашиваемой государственной услуге в связи с имеющимися нарушениями в пакете документов услугополучателя;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 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Обжалование решений, действий (бездействий) услугодателя Государственной корпорации и (или) их сотрудников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 при обращении услугодателю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 "Назначение социальной помощи отдельным категориям нуждающихся граждан по решениям местных представительных органов" при обращении акиму сельского округа</w:t>
      </w:r>
    </w:p>
    <w:bookmarkEnd w:id="1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 органов"</w:t>
            </w:r>
          </w:p>
        </w:tc>
      </w:tr>
    </w:tbl>
    <w:bookmarkStart w:name="z14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