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6d73" w14:textId="ef16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29 декабря 2017 года № 337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2018 года № 115. Зарегистрировано Департаментом юстиции Западно-Казахстанской области 6 июня 2018 года № 5228.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декабря 2017 года №337 "Об 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№5054, опубликованное 2 февраля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Западно-Казахстанской области" (Муханбетжанова 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Стексова И.В.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2018 года № 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337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–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уполномоченными органами по земельным отношениям области, районов,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"Согласование и выдача проекта рекультивации нарушенных земель"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 июля 2017 года №285 "Об утверждении стандартов государственных услуг в сфере земельных отношений" (Зарегистрирован в Министерстве юстиции Республики Казахстан 5 октября 2017 года №15846)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 - филиал некоммерческое акционерное общество "Государственная корпорация "Правительство для граждан" по Западно-Казахстанской области (далее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(далее - согласование)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является подача заявления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регистрирует их в журнале регистрации и направляет руководителю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 (четырех) часов рассматривает документы и направляет ответственному исполнителю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 (одного) календарного дня проверяет полноту представленных документов, в случае установления факта неполноты представленных документов готовит мотивированный ответ об отказе и направляет их руководителю услугодателя для подписания;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подготовленный мотивированный ответ об отказе, подписывает и направляет к сотруднику канцелярии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30 (тридцать) минут регистрирует мотивированный ответ об отказе в журнале регистрации и выдает услугополучателю;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случае полноты представленных документов готовит согласование в течение 11 (одинадцать) календарных дней, направляет их руководителю услугодателя для подписания;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в течение 2 (двух) календарных дней проверяет подготовленное согласование, подписывает и направляет к сотруднику канцелярии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в течение 15 (пятнадцати) минут регистрирует согласование в журнале регистрации и выдает услугополучателю.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согласования, либо мотивированного ответа об отказе и передача на подпись руководителю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согласования, либо мотивированного ответа об отказе и направление к сотруднику канцелярии услугодателя на регистрацию;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согласования, либо мотивированного ответа об отказе и выдача услугополучателю.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 и уполномоченного органа, которые участвуют в процессе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5 (пяти) минут проверяет правильность заполнения заявления и полноту документов, предоставленных услугополучателем;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Государственная корпорация) логина и пароля (процесс авторизации) для оказания государственной услуги в течение 1 (одной) минуты;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 (одной) минуты;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 (одной) минуты;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1– проверка наличия данных услугополучателя в ГБД ФЛ или ГБД ЮЛ, данных доверенности в ЕНИС в течение 1 (одной) минуты;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5 - направление электронного документа (запроса услугополучателя) удостоверенного (подписанного) электронной цифровой подписью (далее – ЭЦП) сотрудник Государственной корпораций через ШЭП в автоматизированное рабочее место регионального шлюза электронного правительства (далее - АРМ РШЭП) в течение 1 (одной) минуты.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в течение 1 (одной) минуты;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в течение 1 (одной) минуты;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об отказе в запрашиваемой государственной услуге в связи с имеющимися нарушениями в документах услугополучателя в течение 2 (двух) минут или получение услугополучателем через оператора Государственной корпораций расписки о приеме соответствующих документов;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8 - получение услугополучателем через сотрудника Государственной корпораций результата государственной услуги (выдача согласование) сформированной АРМ РШЭП.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3735"/>
        <w:gridCol w:w="6853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Хамит Чурина, 116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 города Уральска"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 182/1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Акжаикского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Чапаева, улица Конаева, 70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Бокейординского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Бергалиев, 1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Бурлинского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60/2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Жангалинского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44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Жанибекского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Гумар Караш, 35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Зеленовского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137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Казталовского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Казталов, улица Жабаева, 4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Каратобинского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19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"Сырымский районный отдел земельных отношений"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Казахстанская, №15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Таскалинского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23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Теректинского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20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Чингирлауского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Чингирлауский район, село Чингирлау, улица Клышева, 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земель"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2018 года № 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337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уполномоченными органами по земельным отношениям области, районов,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"Определение делимости и неделимости земельных участков"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 июля 2017 года №285 "Об утверждении стандартов государственных услуг в сфере земельных отношений" (Зарегистрирован в Министерстве юстиции Республики Казахстан 5 октября 2017 года № 15846) (далее – стандарт).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Департамент "Центр обслуживания населения" - филиал некоммерческое акционерное общество "Государственная корпорация "Правительство для граждан" по Западно-Казахстанской области (далее Государственная корпорация).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(далее – определение)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является подача заявления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регистрирует их в журнале регистрации и направляет руководителю услугодателя;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 (четырех) часов рассматривает документы и направляет ответственному исполнителю услугодателя;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 (одного) календарного дня проверяет полноту представленных документов, в случае установления факта неполноты представленных документов готовит мотивированный ответ об отказе и направляет их руководителю услугодателя для подписания;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 (трех) часов проверяет подготовленный мотивированный ответ об отказе, подписывает и направляет к сотруднику канцелярии услугодателя;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30 (тридцать) минут регистрирует мотивированный ответ об отказе в журнале регистрации и выдает услугополучателю;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случае полноты представленных документов готовит определение в течение 11 (одинадцать) календарных дней направляет их руководителю услугодателя для подписания;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в течение 2 (двух) календарных дней проверяет подготовленное определение, подписывает и направляет к сотруднику канцелярии услугодателя;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в течение 15 (пятнадцати) минут регистрирует определение в журнале регистрации и выдает услугополучателю.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определения, либо мотивированного ответа об отказе и передача на подпись руководителю услугодателя;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определения, либо мотивированного ответа об отказе и направление к сотруднику канцелярии услугодателя на регистрацию;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определения, либо мотивированного ответа об отказе и выдача услугополучателю.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 и уполномоченного органа, которые участвуют в процессе оказания государственной услуги: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5 (пяти) минут проверяет правильность заполнения заявления и полноту документов, предоставленных услугополучателем;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Государственная корпорация) логина и пароля (процесс авторизации) для оказания государственной услуги в течение 1 (одной) минуты;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 (одной) минуты;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 (одной) минуты;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1– проверка наличия данных услугополучателя в ГБД ФЛ или ГБД ЮЛ, данных доверенности в ЕНИС в течение 1 (одной) минуты;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минуты;7) процесс 5 - направление электронного документа (запроса услугополучателя) удостоверенного (подписанного) электронной цифровой подписью (далее – ЭЦП) сотрудник Государственной корпораций через ШЭП в автоматизированное рабочее место регионального шлюза электронного правительства (далее - АРМ РШЭП) в течение 1 (одной) минуты.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в течение 1 (одной) минуты;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в течение 1 (одной) минуты;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об отказе в запрашиваемой государственной услуге в связи с имеющимися нарушениями в документах услугополучателя в течение 2 (двух) минут или получение услугополучателем через оператора Государственной корпораций расписки о приеме соответствующих документов;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8 - получение услугополучателем через сотрудника Государственной корпораций результата государственной услуги (выдача определение) сформированной АРМ РШЭП.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3442"/>
        <w:gridCol w:w="7088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Хамит Чурина, 116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 города Уральска"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 182/1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Акжаикского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Чапаева, улица Конаева, 70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Бокейординского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Бергалиев, 1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Бурлинского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60/2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Жангалинского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44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Жанибекского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Гумар Караш, 35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Зеленовского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137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Казталовского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Казталов, улица Жабаева, 4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Каратобинского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19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"Сырымский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Казахстанская, №15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Таскалинского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23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Теректинского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20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Чингирлауского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Чингирлау, улица Клышева, 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0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"Определение делимости и неделимости земельных участков"</w:t>
      </w:r>
    </w:p>
    <w:bookmarkEnd w:id="1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