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b81" w14:textId="289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2015 года № 373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мая 2018 года № 96. Зарегистрировано Департаментом юстиции Западно-Казахстанской области 16 мая 2018 года № 5198. Утратило силу постановлением акимата Западно-Казахстанской области от 31 августа 2023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 февраля 1999 года </w:t>
      </w:r>
      <w:r>
        <w:rPr>
          <w:rFonts w:ascii="Times New Roman"/>
          <w:b w:val="false"/>
          <w:i w:val="false"/>
          <w:color w:val="000000"/>
          <w:sz w:val="28"/>
        </w:rPr>
        <w:t>"О карантине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представлению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14 марта 2018 года №3-13-219,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декабря 2015 года №373 "Об 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№4251, опубликованное 13 февраля 2016 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Стексова И.В.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мая 2018 года № 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2015 года № 373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с введением карантинного режима на территориях Акжаикского, Бурлинского,</w:t>
      </w:r>
      <w:r>
        <w:br/>
      </w:r>
      <w:r>
        <w:rPr>
          <w:rFonts w:ascii="Times New Roman"/>
          <w:b/>
          <w:i w:val="false"/>
          <w:color w:val="000000"/>
        </w:rPr>
        <w:t>Жанибекского, Зеленовского, Казталовского, Сырымского, Таскалинского,</w:t>
      </w:r>
      <w:r>
        <w:br/>
      </w:r>
      <w:r>
        <w:rPr>
          <w:rFonts w:ascii="Times New Roman"/>
          <w:b/>
          <w:i w:val="false"/>
          <w:color w:val="000000"/>
        </w:rPr>
        <w:t>Теректинского, Чингирлауского районов и города Уральска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"Султанмурат"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"Ата-Мура"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"Каршинское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"Бударинское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 государственное учреждение по охране лесов и животного мира "Чапаевское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"Щербаков В.И."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"Яковенко"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"Нива"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"Бурлинский сортоиспытательный участок"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"Приуральное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"Бурлинское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Казахстан филиал АО "КТЖ-Грузовые перевозки"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"Карачаганак Петролиум Оперейтинг Б. 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"Аристанов Е.Р."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"Шапошников В.А."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"Азамат"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 бидай"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"Гепард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"Зенит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"Болгар"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"Абат"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"Акназар-Жайык"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"Шовда"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"Десумбаев Б.К."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"Уланов П.С."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"Деметра"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"Мырза Джан"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"Литвинюк"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"Сизов А.А."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"Пермское"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"Асан-Аул"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"Grain-2030"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"Каркула В.Н."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"Мар-Эль"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"Авангард"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"Плаксин"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"Орынғали"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"Дәуқара"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"Жардем"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"Ирменов М.З."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"Шанырак"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"Долина"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"Андрейщев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"Курбан"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"Одақтас"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"Колосок"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"Берекетов С.М."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РККП "Зеленовский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"Зорюшка"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"GROWN Батыс"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"Дүйсен"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"Қызылбас"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"Причаганье"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"РТС"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"Рипсиме"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"Гурсаев"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"Мусрепов Ильяс Санатуллаевич"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"Мусрепов Ильяс Санатуллаевич"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"Шунайбеков"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"Куспанов У.К."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"Журавлев А.И."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"Варданян А.С."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"Хайруллин Н.К."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"Ефимов 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"Агро Люкс"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"Милешкин М.Н."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"Зеленовский сортоиспытательный участок"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"Кажман"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"Доценко А.В."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"Манукян"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"Кристина"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"Арыстанов"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 (пастбищный)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 (сенокосный)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"Урожай"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"Губайдолла"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Дарьинское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"Кушумское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"Январцевское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"Рубежинское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Январцевское государственное учреждение по охране лесов и животного мира "Кирсановское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"Янайкинское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"Жанаталап"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"Көктөбе"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"Нұр-С"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"Рауан"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"Куспанкөл"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"Ақкүтір"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"Темиржан"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"Шынбай"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"Аманбаев"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"Махамбет"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"Джубанышкалиев"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"Луч"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"Аюпов"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"Заря"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"Наурзалиев Е.К."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"Кемешев С.К."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"Жайна"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"М.Буранбаев"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"Виктория"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"Гаухар"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"Исмагулов"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"Акас"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"Адил"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"Айсұлу"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"Родина"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"Чапай"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"Достык"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"Галиев М.К."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"Шолан"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"Иваныч"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"Золотые россыпи"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"Попенко А.И."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"Махорин Г.В."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"Райымбек"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"Ганиев Г.Г."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"Племзавод Чапаевский"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"Тайбурыл"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"Жангалиев"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"Кусаинов Х.М."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"Шаракап"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"Исенбай"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"Заман"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"Надежда"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"Покатиловка"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"Жаксимбетов Ибрагим Абилович"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"Пойма-Агро"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"Аксуат"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"Жібек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"Каравай"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"Әліп"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имени "Абдрахман Айтиева"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"Акжайыкплем"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"Мадиев С.А."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"Новопавловка"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"Танас"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 государственное учреждение по охране лесов и животного мира "Долинское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государственное учреждение по охране лесов и животного мира "Чиликское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"Донсков"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"Клад"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"Калентьев М.А."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"МасКус"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Агрофирма "ЯИК"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"Западно-Казахстанская областная инспектура по сортоиспытанию сельскохозяйственных культур"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"Сабыр"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"Кайрат"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"Аулетжан"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"Табигат"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государственное учреждение по охране лесов и животного мира "Уральское лесничество"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L. (asian race)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наименований карантинных объектов с латинского языка: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горчак ползучий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Ambrosia psilostachya (D.C.) – амброзия многолетняя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Cuscuta sp.sp – Повилика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Lymantria dispar L. (asian race) – непарный шелкопряд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Myiopardalis pardalina (Bigot) – дынная муха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 крестьянское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производственный кооператив;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