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28a20" w14:textId="6d28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22 июля 2016 года № 5-4 "Об определении перечней социально значимых автомобильных сообщений по Западно-Казахстанской области, подлежащих субсидированию в 2016-2018 годах"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марта 2018 года № 16-5. Зарегистрировано Департаментом юстиции Западно-Казахстанской области 4 апреля 2018 года № 5118. Утратило силу решением Западно-Казахстанского областного маслихата от 7 декабря 2018 года № 21-10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07.12.2018 </w:t>
      </w:r>
      <w:r>
        <w:rPr>
          <w:rFonts w:ascii="Times New Roman"/>
          <w:b w:val="false"/>
          <w:i w:val="false"/>
          <w:color w:val="ff0000"/>
          <w:sz w:val="28"/>
        </w:rPr>
        <w:t>№ 21-10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 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 августа 2015 года №883 "Об 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(зарегистрировано в Министерстве юстиции Республики Казахстан 4 декабря 2015 года №12353)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22 июля 2016 года №5-4 "Об определении перечней социально значимых автомобильных сообщений по Западно-Казахстанской области, подлежащих субсидированию в 2016-2018 годах" (зарегистрированное в Реестре государственной регистрации нормативных правовых актов за №4517, опубликованное 20 августа 2016 года в газете "Приуралье")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1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 городские и пригородные автомобильные сообщения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областного маслихата (Султанов 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сельских и внутрирайонных автомобильных сообщений по Западно-Казахстанской области, подлежащих субсидированию в 2016-2018 годах.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1398"/>
        <w:gridCol w:w="7701"/>
        <w:gridCol w:w="901"/>
        <w:gridCol w:w="902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сообщений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районов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Чапаев остановка "Нефтебаза" – остановка "Жаик"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"Районная больница"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остановка "Почта" – остановка "Элеватор"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остановка "пересечение улицы Д.Нурпеисовой – улицы Маметовой" – улица Абая остановка "Детский сад "Балдаурен"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остановка "улица Водстрой – улица Жумаева" – остановка "Центральная районная больница"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Жанибек, улица Чурина остановка "Железнодорожный вокзал" – остановка "Южная часть улицы Женис"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остановка "Кафе "Атамекен" – остановка "Пограничная застава"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Жымпиты остановка "Улица Казахстан – остановка "Улица Бердигалиева"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остановка "Микрорайон "С.Жаксыгулов" – остановка "Микрорайон "Саулет"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 остановка "Независимость-Молодежная" – остановка "Бейбитшилик – Молодежная"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Переметное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Зеленое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Зеленое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Белес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Белес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Щапово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Щапово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Мичурино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Железново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Железново – село Переметное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Переметное – село Железново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Караозен- село Жалпактал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Жалпактал- село Караозен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Караозен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Караозен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Бостандык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Бостандык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Жалпактал – село Жанажол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 – село Жалпактал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Ажбай – село Казталовка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Казталовка – село Ажбай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Каракамыс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Коржын)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Егиндиколь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Егиндиколь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(через село Ханколь)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Калдыгайты – 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Каратобе-село Калдыгайты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Шоптиколь-село Каратобе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 – село Шоптиколь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Мереке – село Таскала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Таскала – село Мереке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Алмазное село Алмазное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Караагаш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Шынгырлау – село Белогорка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Белогорка – село Шынгырлау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внутри-районное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Шынгырлауский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июля 2016 года №5-4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социально значимых городских и пригородных автомобильных сообщений по городу Уральску, подлежащих субсидированию в 2016-2018 годах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1846"/>
        <w:gridCol w:w="7419"/>
        <w:gridCol w:w="1190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сообщений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сообщений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сообщения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– остановка "Улица Конякина"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"Мясокомбинат" - остановка "микрорайон "Коктем"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 – село Меловые горки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село Деркул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"Медицинский колледж" –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"Жером" село "Мичурино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Балауса" – остановка "Улица Проселочная"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"Микрорайон имени Д.Кунаева"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"Подхоз"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- остановка "Мясокомбинат"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село Желаево"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"Кумыска"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остановка "Автовокзал"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"КазТрансГаз" – остановка "Медицинский колледж"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"Тополек"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23б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"Рассвет"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"Водстрой"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5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"Рынок "Ел Ырысы" - остановка "Дачи "Барбастау"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5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"Дачи "Птичник"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"Нефтегеология"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6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 – остановка "Дачи "Агропром"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6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28в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 остановка "Дачи "Водник"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6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30д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"Агрофирма "Асан"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6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-дачи "Трекино"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6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"Департамент внутренних дел Западно-Казахстанской области" - остановка "Микрорайон "Жулдыз"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6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"Набережная реки Урал"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6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"Набережная реки Урал" - село Мичурино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6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"Остановка "Железнодорожный вокзал" - остановка "Дачи "Яик"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6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Кузнечная" – остановка "Департамент внутренних дел Западно-Казахстанской области"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7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"Поликлиника №5" – остановка "Рынок "Заря Востока"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71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"Областная больница" – остановка "Кардиологический центр"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72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Серебряково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73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"Улица Единства" – остановка "Железнодорожный вокзал"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4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"Центральный рынок" – село Ветелки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75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Мирное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76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– село Достык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77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Аксуат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78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Новая жизнь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79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"Автовокзал" - село Трекино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80"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остановка "Автовокзал" - село Магистральное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