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7fdd" w14:textId="03b7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марта 2018 года № 53. Зарегистрировано Департаментом юстиции Западно-Казахстанской области 28 марта 2018 года № 5102.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за №16299)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 Казахстанской области от 21 апреля 2017 года № 96 "Об 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органов, финансируемых из местного бюджета"(зарегистрированное в реестре государственной регистрации нормативных правовых актов за №4800, опубликованное 29 мая 2017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Исполняющему обязанности руководителя отдела государственно-правовой работы аппарата акима Западно-Казахстанской области (Ж.Жамашұлы)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Канаева К.Ш.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Западно-Казахстанской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от 23 ноября 2015 года и определяет порядок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D-1, D-3 (руководитель структурного подразделения), C-O-1, D-O-1, D-R-1, C-R-1,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и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и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