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3795" w14:textId="7663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2018 года № 43. Зарегистрировано Департаментом юстиции Западно-Казахстанской области 19 марта 2018 года № 5092. Утратило силу постановлением акимата Западно-Казахстанской области от 12 апреля 2019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12.04.2019 </w:t>
      </w:r>
      <w:r>
        <w:rPr>
          <w:rFonts w:ascii="Times New Roman"/>
          <w:b w:val="false"/>
          <w:i w:val="false"/>
          <w:color w:val="ff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 февраля 2015 года №4-3/177 "Об 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Министерстве юстиции Республики Казахстан 20 мая 2015 года №11094)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перечень приоритетных сельскохозяйственных культур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нормы субсидий (на 1 гектар и на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 июля 2016 года №223 "Об утверждении перечня приоритетных сельскохозяйственных культур и норм субсидий" (зарегистрированное в Реестре государственной регистрации нормативных правовых актов за №4500, опубликованное 4 августа 2016 года в газетах "Орал өңірі" и "Приуралье").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области Азбаева Б.О.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2018 года № 43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по Западно-Казахстанской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8"/>
        <w:gridCol w:w="8672"/>
      </w:tblGrid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и кукуруза на силос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марта 2018 года № 43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 и на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2498"/>
        <w:gridCol w:w="5104"/>
        <w:gridCol w:w="3653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субсидии на 1 гектар, тенге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субсидии на 1 тонну, тенге</w:t>
            </w:r>
          </w:p>
        </w:tc>
      </w:tr>
      <w:tr>
        <w:trPr>
          <w:trHeight w:val="3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и кукуруза на силос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