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ffb" w14:textId="1907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февраля 2018 года № 25. Зарегистрировано Департаментом юстиции Западно-Казахстанской области 7 марта 2018 года № 5082. Утратило силу постановлением акимата Западно-Казахстанской области от 20 мая 2020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 мая 2015 года № 126 "Об 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№3930, опубликованное 24 июня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Западно-Казахстанской области" (Манкараев К.З.)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февраля 2018 года № 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мая 2015 года № 126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районными (города областного значения) уполномоченными органами по развитию сельских территорий (далее - услугодатель) адреса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регламент)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 марта 2015 года №275 "Об 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 - филиал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при обращении: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(далее – Соглашение) или письменный мотивированный ответ о постановке на учет и очередность или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Соглашения, либо письменный мотивированный ответ о постановке на учет и очередность, или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прием, регистрацию заявления и документов, сверку подлинников и копий и выдает расписку услугополучателю в течение 30 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услугодателя в течение 1 рабочего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в течение 2 рабочих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о предоставлении услугополучателю мер социальной поддержки, мотивированного ответа об отказе, либо формирование очередности при недостатке бюджетных средств: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ответственный исполнитель услугодателя выдает услугополучателю мотивированный ответ об отказе в течение 3 рабочих дней с момента поступления рекомендации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ответственный исполнитель услугодателя разрабатывает, согласовывает и вносит проект постановления акимата о предоставлении услугополучателю мер социальной поддержки в течение 7 рабочих дней с момента поступления рекомендации Комиссии;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бюджетных средств для оказания мер социальной поддержки специалистам, Комиссия рекомендует акимату района о приостановлении сроков предоставления мер социальной поддержки, путем формирования очередности из числа претендентов на получение мер социальной поддержки по дате подачи заявления специалистами;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 предоставлении мер социальной поддержки услугополучателю и/или постановке на учет и очередь услугополучателей на получение мер социальной поддержки в течение 7 рабочих дней с момента поступления рекомендации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(далее - Соглашение),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5 рабочих дней после принятия постановления;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в течение 5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на приобретение или строительство жилья в течение 25 рабочих дней в порядке определенном Бюджетным кодексом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подлинников и копий документов услугополучателя, выдача расписки;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накладывание резолюции и направление ответственному исполнителю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предоставленных документов, расчет потребности финансовых средств и направление на Комиссию;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представленных документов и рекомендация акимату района о предоставлении мер социальной поддержки, либо мотивированный ответ об отказе;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постановления акимата района о предоставлении мер социальной поддержки, либо мотивированный ответ об отказе;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перечисление суммы подъемного пособия на индивидуальные лицевые счета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кредита на приобретение или строительство жилья.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и выдает услугополучателю соответствующую расписку.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корпорации, после решения Комиссии, выдает уведомление о необходимости обращения услугополучателя к услугодателю (с указанием адреса и контактных данных) для заключения Соглашения, либо письменный мотивированный ответ о постановке на учет и очередность, либо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353"/>
        <w:gridCol w:w="7205"/>
        <w:gridCol w:w="3105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Акжаикского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www.akzhaik-bko.gov.kz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(71136)91191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Бокейординского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село Сайхин, улица Т.Жарокова, дом 31 www.bokeyorda-bko.gov.kz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(71140)21210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Бурлинского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район, 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дом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www.aksai-bko.gov.kz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(71133)20760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Жангала, улица Халыктар Достыгы, дом 44 www.zhanakala-bko.gov.kz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(71141)21869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"Жанибекский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Жанибек,улица Г.Караша, дом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www.zhanibek-bko.gov.kz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(71135)21343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Переметное, улица Гагарина, дом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www.zelenov-bko.gov.kz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(71130)23394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Казталовского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Казталовка, улица Шарафутдинова, дом 2 www.kaztalov-bko.gov.kz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(71144)31444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"Каратобинский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Каратобе, улица Мухита, дом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www.karatobe-bko.gov.kz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(71145)31132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Жымпиты, улица Казахстанская, дом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www.syrym-bko.gov.kz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(71134)31171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Таскалинского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Таскала, улица Абая, дом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www.taskala-bko.gov.kz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(71139)21178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Теректинского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Федоровка, улица Юбилейная, дом 18 www.terekta-bko.gov.kz.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(71132)21147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Чингирлауского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Шынгырлау, улица Клышева, дом 91 www.chіngіrlau-bko.gov.kz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(71137)33326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 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