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3738a" w14:textId="5e37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7 августа 2017 года № 211 "Об утверждении размера выплаты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января 2018 года № 13. Зарегистрировано Департаментом юстиции Западно-Казахстанской области 20 февраля 2018 года № 5065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 июля 2014 года </w:t>
      </w:r>
      <w:r>
        <w:rPr>
          <w:rFonts w:ascii="Times New Roman"/>
          <w:b w:val="false"/>
          <w:i w:val="false"/>
          <w:color w:val="000000"/>
          <w:sz w:val="28"/>
        </w:rPr>
        <w:t>"О физической культуре и 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7 августа 2017 года "Об утверждении размера выплаты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(зарегистрированное в Реестре государственной регистрации нормативных правовых актов № 4893, опубликованное 19 сентября 2017 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определяющей перечень лиц, которым будет установлено ежемесячное денежное содержание, созданный указанным постановлением,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физической культуры и спорта Западно-Казахстанской области" (Аманбаева А. Р.)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Оспанкулова Г. 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Кульгинов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 января 2018 года №13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 августа 2017 года №211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определяющей перечень лиц, которым будет установлено ежемесячное денежное содержание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Заместитель акима Западно-Казахстанской области курирующий сферу физической культуры и спорта, руководитель рабочей группы;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Руководитель государственного учреждения "Управления физической культуры и спорта Западно-Казахстанской области", заместитель руководителя рабочей группы (замещает руководителя рабочей группы в случае его отсутствия);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Заместитель руководителя государственного учреждения "Управления физической культуры и спорта Западно-Казахстанской области", член рабочей группы;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Депутат областного маслихата Сулеймен Серик Кенжебекович, член рабочей группы (по согласованию);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Депутат областного маслихата Рубцов Аркадий Анатольевич, член рабочей группы (по согласованию);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правления общественного объединения "Центр правовой защиты – Әділет" Бисенгалиев Мухит Муханович, член рабочей группы (по согласованию);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Председатель общественного объединения "Мәңгі қазақ елі" Танабаева Жаннат Изимбергеновна, член рабочей группы (по согласованию);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Член президиума общественного совета области Есекенова Айгуль Оразовна, член рабочей группы (по согласованию);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Директор государственного коммунального казенного предприятия "Областная школа высшего спортивного мастерства" Управления физической культуры и спорта акимата Западно-Казахстанской области", член рабочей группы;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Директор государственного коммунального казенного предприятия "Центр подготовки Олимпийского резерва" Управления физической культуры и спорта акимата Западно-Казахстанской области", член рабочей группы;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Директор государственного коммунального казенного предприятия "Специализированная детско-юношеская школа олимпийского резерва по единоборствам" Управления физической культуры и спорта акимата Западно-Казахстанской области", член рабочей группы.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отдела спорта высших достижений государственного учреждения "Управления физической культуры и спорта Западно-Казахстанской области", секретарь рабочей группы.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